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ATA/448/2007 vom 4. September 2007</w:t>
      </w:r>
    </w:p>
    <w:p>
      <w:r>
        <w:t>GE Cour de justice, 2007-09-04, DE</w:t>
      </w:r>
    </w:p>
    <w:p>
      <w:r>
        <w:rPr>
          <w:b/>
        </w:rPr>
        <w:t xml:space="preserve">Quelle: </w:t>
      </w:r>
      <w:r>
        <w:t>https://mcp.opencaselaw.ch/entscheid/ge_gerichte_ATA_448_2007</w:t>
      </w:r>
    </w:p>
    <w:p>
      <w:r>
        <w:t>FR: GE_GERICHTE ATA/448/2007 du 4 septembre 2007</w:t>
      </w:r>
    </w:p>
    <w:p>
      <w:r>
        <w:t>IT: GE_GERICHTE ATA/448/2007 del 4 settembre 2007</w:t>
      </w:r>
    </w:p>
    <w:p>
      <w:pPr>
        <w:pStyle w:val="Heading2"/>
      </w:pPr>
      <w:r>
        <w:t>Regeste</w:t>
      </w:r>
    </w:p>
    <w:p>
      <w:r>
        <w:t>Résumé: Recours irrecevable. La décision en tant qu'elle ordonne la fermeture de l'installation de traitement des déchets et l'évacuation de ces derniers est une mesure d'exécution qui n'est pas susceptible de recours.</w:t>
      </w:r>
    </w:p>
    <w:p>
      <w:pPr>
        <w:pStyle w:val="Heading2"/>
      </w:pPr>
      <w:r>
        <w:t>Volltext</w:t>
      </w:r>
    </w:p>
    <w:p>
      <w:r>
        <w:t>! !"#$$ !"#$%&amp;</w:t>
      </w:r>
    </w:p>
    <w:p>
      <w:r>
        <w:t>&amp;</w:t>
      </w:r>
    </w:p>
    <w:p>
      <w:r>
        <w:t>%&amp; !! ! # !</w:t>
      </w:r>
    </w:p>
    <w:p>
      <w:r>
        <w:t>"##" #!! !"# ! ' !! "# " #</w:t>
      </w:r>
    </w:p>
    <w:p>
      <w:r>
        <w:t>(! ! ! !&amp;) $$*+,-./+ !'" $%&amp;</w:t>
      </w:r>
    </w:p>
    <w:p>
      <w:r>
        <w:t>()*+)( *,---*)..- ! +/ 0#&amp;$%"# &amp; "0/ /1"(230#&amp;4$&amp; "25 &amp;% 6 &amp;7"5&amp;$ "% &amp; 88 &amp;88 95&amp;" "&amp;/</w:t>
      </w:r>
    </w:p>
    <w:p>
      <w:r>
        <w:t>"+8#+::;$&amp;6" ?$ 7" ,@ &amp;88 !9"$ " A&amp; " " "$6B?;(-.$&amp; B %"/ )/ )-&amp;%8#+:::$" /)-&gt;*)..)4/ ,/ / ) &amp; &amp;# )..+$ 0#&amp; E" 8 B" "$ B5" B%"&amp;8 1% " &amp; 8 " &amp;"$"(23 8 4 &amp;" "&amp;BF&amp;" &amp;&amp; &amp;G5 7 "&amp;F#&amp;"=+).&gt;?$7" ,@&amp;88!9"/</w:t>
      </w:r>
    </w:p>
    <w:p>
      <w:r>
        <w:t>#/ 8 $&amp;" &amp;"%" &amp;5 "&amp;H 1"( 23</w:t>
      </w:r>
    </w:p>
    <w:p>
      <w:r>
        <w:t>4$"%B &amp;" "&amp;BF&amp;" " "&amp;B"8" "&amp; H = .+(+;@ +, 8# )..) 8" B &amp; " "% &amp;" "&amp;/ ""$ B &amp;" "&amp; %" E &amp;( &amp;%8 &amp;"" "&amp;&amp; #"&amp; " / / 0#&amp;&amp;2&amp;88""&amp; &amp;&amp;8 "2 &amp; "&amp;1"(23&amp;88""&amp;4&amp; &amp;" "&amp;&amp; 6 &amp; "&amp; "/ &amp; 88 &amp;"" E #&amp;" "&amp; %"" B &amp;" "&amp;&amp; #"&amp;" #&amp;5/</w:t>
      </w:r>
    </w:p>
    <w:p>
      <w:r>
        <w:t>#/ " $ "# 8"" "7 "%#&amp;&amp;0#&amp;1 *?&gt;;*)..&gt;4/</w:t>
      </w:r>
    </w:p>
    <w:p>
      <w:r>
        <w:t>0#&amp;%" &amp;&amp; B &amp;" "&amp;BF&amp;" " "&amp; " &amp; " &amp; "/ 0" F " 5 " "&amp;""EBF" &amp; "%%&amp;""5$&amp;" " %" ""&amp; #"E""" 60#&amp;/&amp;5%" &amp;7"8C "#7)?&amp;D )..,$"#"EB" " % 7"" "7/ $0#&amp;B%" " &amp;&amp; "E"7"" B&amp;#I B &amp;" "&amp; BF&amp;" " "5"/ &amp; % "&amp; " B"&amp;/0#&amp;B%" 2&amp;B" C 6&amp;"/ :/ / &amp;")-I" )..&gt;</w:t>
      </w:r>
    </w:p>
    <w:p>
      <w:r>
        <w:t>$0#&amp;$5" B" 8"" &amp; &amp;"$ B % BC "# "%#&amp;&amp; &amp; % "# #F &amp;9E"" EB&amp;%&amp; #""" 6" $7 6 %)@&amp;D @&amp; &amp;# )..&gt;$ 0#&amp; F&amp;</w:t>
      </w:r>
    </w:p>
    <w:p>
      <w:r>
        <w:t>%&amp;" &amp;%$ +? I%" )..&gt;$ % " / B &amp;" "&amp; BF&amp;" " "" I&amp;BH"7&amp; " " "5"E "&amp;%&amp;""#"%" &amp;% " 8 $ E "&amp; E" %" C H I"" "&amp; "%"/ +./ / &amp;"+:&amp; &amp;#)..&gt;$</w:t>
      </w:r>
    </w:p>
    <w:p>
      <w:r>
        <w:t>""E60#&amp;%&amp;"" &amp; " "5E"&amp;&amp;" "26" *+)( *,---*)..- &amp;%8 #"/$B &amp;" "&amp;BF&amp;" " &amp; 88 &amp;8"6 &amp;" "&amp;&amp; &amp;"&amp;(&amp;%8 #"" $E "&amp;E"%" C HI"" "&amp;"%"/ &amp;E$ E E "&amp; " $ " &amp;" "&amp; " &amp;I&amp; %#$ "EB" B " 8&amp; E&amp;" "&amp;&amp;" %/</w:t>
      </w:r>
    </w:p>
    <w:p>
      <w:r>
        <w:t>#/ &amp;" &amp; "8"" %&amp;9$ 8C8 I&amp;$ 6 "</w:t>
      </w:r>
    </w:p>
    <w:p>
      <w:r>
        <w:t>$" $ &amp; 7&amp;8 $ B" &amp;8BF&amp;" "&amp; $</w:t>
      </w:r>
    </w:p>
    <w:p>
      <w:r>
        <w:t>&amp;&amp; 6 0#&amp; 78 "88" 8 8"2 7"" "% B" "&amp; " 8 H "=+).&gt;?$7",@&amp;88!9"/ 58 "8 " 6 0#&amp; " ); 7%" )..? &amp; &amp; 6 B% "&amp;H " " &amp;"7&amp;"I "7" "7 " "&amp;FE"%" H8"/ &amp;( " "8 "$ B% "&amp; B&amp;77" "$ F 7" 0#&amp;$ " &amp;&amp;/</w:t>
      </w:r>
    </w:p>
    <w:p>
      <w:r>
        <w:t>0&amp;""&amp;I "7"" "%$B &amp;" "&amp;BF&amp;" "% 8 +, 8#)..) " E/</w:t>
      </w:r>
    </w:p>
    <w:p>
      <w:r>
        <w:t>%" &amp;"6 &amp; E " &amp;" "&amp; " %#/ I "7"" 2 &amp; B&amp;&amp; 78 7"" "%B" "&amp;/&amp;$H =+).&gt;?$7",@&amp;88!9"$&amp; %" 6B "+. "+&amp;"5 "&amp;H ).8"+:::1(+).4/ +,/</w:t>
      </w:r>
    </w:p>
    <w:p>
      <w:r>
        <w:t>0#&amp;" I &amp;&amp; ""&amp;2&amp;88""&amp; +,I%")..?/ &amp;" 6&amp; "&amp;/</w:t>
      </w:r>
    </w:p>
    <w:p>
      <w:r>
        <w:t>+: &amp; &amp;# )..&gt; &amp;" 6 7"" "&amp; ""&amp; B " &gt; &amp;" &amp; 8"" "% +) 8#+:;?1 ( ?+.4/0" 6BC "#8"" "7+?I" )..&gt;$&amp;8 8" "&amp;0#&amp;&amp; &amp;&amp;" +? &amp; &amp;# )..&gt;$ %" &amp;$ E" B &amp;" $ %" &amp; %"" B &amp;" "&amp;BF&amp;" EB%" "%"" "8 60#&amp; +, 8# )..)/ ""&amp; %" &amp;88"E 6 0#&amp; EB6 " $E"8" 8C8%"$</w:t>
      </w:r>
    </w:p>
    <w:p>
      <w:r>
        <w:t>(?*+)( *,---*)..- %" 8""&amp;+:&amp; &amp;#)..&gt;/$ "2%" &amp;&amp; &amp; &amp;" / ""$ 7 BF" B " C #" ""28 "8&amp; $</w:t>
      </w:r>
    </w:p>
    <w:p>
      <w:r>
        <w:t>%" %&amp;E&amp;" $ +,8#)..&gt;$""&amp; "/</w:t>
      </w:r>
    </w:p>
    <w:p>
      <w:r>
        <w:t>&amp; $ " " "77"" &amp;8 &amp; E 8&amp; "7 8 &amp;"" E""&amp;+?&amp; &amp;#)..&gt; " &amp;/0" 6 BC "# 7 )?&amp;D )..,$" /</w:t>
      </w:r>
    </w:p>
    <w:p>
      <w:r>
        <w:t>&amp;% &amp;88""&amp; I58 ;%" )..?/ "6BH"B/ +?/</w:t>
      </w:r>
    </w:p>
    <w:p>
      <w:r>
        <w:t>""&amp;)?&amp;D )..-$!&amp;"%#/</w:t>
      </w:r>
    </w:p>
    <w:p>
      <w:r>
        <w:t>7&amp; % E 8 %" 5 BF "&amp; ""&amp; I""" " 5 #/B8" 8&amp;"E""&amp;E " 8 B " EB ""&amp; BF "&amp; ""&amp; I""" "/ B ""&amp; B " &gt; " + $B " "#B&amp;%"&amp;%%&amp;"&amp;/&amp; %" 2 &amp; C "%#$ "88 8 "&amp;( 9 &amp;E"7"5" """&amp; E$("&amp;% %&amp;"&amp; 77 &amp;%%&amp;"&amp;/ +-/</w:t>
      </w:r>
    </w:p>
    <w:p>
      <w:r>
        <w:t>0#&amp; " I &amp; &amp; ""&amp; 2 "# 8"" "7?&amp; &amp;#)..-/ E" &amp; "&amp;/</w:t>
      </w:r>
    </w:p>
    <w:p>
      <w:r>
        <w:t>&amp;88""&amp;%" &amp;"6 &amp; E""&amp; 8 +, 8#)..&gt;B " EB""&amp;BF "&amp;/ B%" &amp;8 ""&amp; +: &amp; &amp;# )..&gt; E" %" 8 ""&amp; "" " +, 8# )..)/ $ B &amp;" %" 8&amp;"7" &amp;" "&amp; &amp; &amp;"BF" #"%" 8"%"" B &amp;" "&amp; +, 8#)..) E&amp;$ "%&amp;%8 #"$ " / ""&amp;$&amp; "7"&amp;8 60#&amp;8"58 6 &amp;" "$ " 7&amp;/""&amp;+,8#)..&gt; &amp; " " #"&amp;%""&amp;E"" +:&amp; &amp;#)..&gt;/</w:t>
      </w:r>
    </w:p>
    <w:p>
      <w:r>
        <w:t>B58 8 &amp;E""&amp;+:&amp; &amp;#)..&gt; " B " 8""#/ 77 $ B &amp;" B"5&amp;" " &amp; &amp; &amp;" "&amp; +, 8# )..)$ " B &amp; % "&amp; &amp;/ %" $ +: &amp; &amp;# )..&gt;$ &amp; &amp;" / ""&amp; " " &amp;J8"7 8 &amp;J/</w:t>
      </w:r>
    </w:p>
    <w:p>
      <w:r>
        <w:t>" 8 5%" &amp;B /K&amp; " &amp;</w:t>
      </w:r>
    </w:p>
    <w:p>
      <w:r>
        <w:t>(-*+)( *,---*)..- E ""&amp; +: &amp; &amp;# )..&gt; " &amp;% ""&amp;$ E" 6 &amp; 8&amp;"$" BF "&amp;"+, 8#)..)/</w:t>
      </w:r>
    </w:p>
    <w:p>
      <w:r>
        <w:t>""&amp;&amp;88""&amp;%" C %" "C %&amp;9&amp;&amp;%" "&amp;/ " 6 "2BF8"" 8 " &amp;" %&amp;E ""&amp; +: &amp; &amp;# )..&gt;/ 5$ ""&amp; +: &amp; &amp;# )..&gt; %" 2 &amp; "&amp; " C $ &amp; 88 B5 B " 0#&amp;/B &amp;" B%" 7" %&amp;"" C &amp; $8 &amp;L 0#&amp; " 8 &amp;8 %"&amp;8 B "" "&amp; / BF" " 2 &amp; 8&amp; "7 &amp; %&amp;E ""&amp; +: &amp; &amp;# )..&gt;/ &amp; $ " &amp;%8#)..-/</w:t>
      </w:r>
    </w:p>
    <w:p>
      <w:r>
        <w:t>&amp;"+,8#)..&gt;%" C E"7"""&amp; B "&gt;"+ "EB"" B&amp;#"5 "&amp;&amp;0#&amp;78&amp; " "&amp; " 8 H / $ " 7"" EBF ""&amp; &amp;88""&amp; )) 8# ).., &amp; " B &amp;" "&amp; BF&amp;" / 77 $78 B" "&amp;$7"F "&amp;B " &amp; % H &amp; 8 %F B&amp;77" " &amp;E&amp;5"EB#B &amp;" "&amp;BF&amp;" &amp;%" 2&amp; C E"7"8 "68 M%""&amp;F &amp;" &amp;88""&amp;/ % B "?: # $&amp;B " %#6 B&amp; ""&amp; 8 $E"&amp;" ""8C8 78 8 %FB&amp;77"/0" % 8 C &amp; ""8 "&amp;&amp;678 B" "&amp;/</w:t>
      </w:r>
    </w:p>
    <w:p>
      <w:r>
        <w:t>F &amp;" +: &amp; &amp;# )..&gt; B8"" "&amp; &amp;" 0#&amp; 6 " " ?$ 7" ,@$ &amp;88 !9"/</w:t>
      </w:r>
    </w:p>
    <w:p>
      <w:r>
        <w:t>7"$ " "8 " &amp; % H " "" &amp;&amp; "&amp;" / +;/</w:t>
      </w:r>
    </w:p>
    <w:p>
      <w:r>
        <w:t>0#&amp; "E )) 8# )..-$ " &amp; 58 "&amp;/</w:t>
      </w:r>
    </w:p>
    <w:p>
      <w:r>
        <w:t>&amp;" +: &amp; &amp;# )..&gt; " %" 8C8 EB6 &amp;" " / 8" B &amp;" &amp;8 8&amp;"7"" " "&amp;I""E/&amp; "(" " E"%&amp;E/B5"" B "8 "58 $ &amp;88 &amp; " B &amp;" " "8/ 7"$ ""&amp; +: &amp; &amp;# )..&gt; &amp;%" C 7 " $ &amp;" "&amp; " "%B 8"B2/ +:/</w:t>
      </w:r>
    </w:p>
    <w:p>
      <w:r>
        <w:t>)?I%")..@$ 8 " &amp;"&amp;/ )./</w:t>
      </w:r>
    </w:p>
    <w:p>
      <w:r>
        <w:t>""&amp; )) 8" )..@$ I5 5 "</w:t>
      </w:r>
    </w:p>
    <w:p>
      <w:r>
        <w:t>?$7",@ &amp;88!9"/ )+/</w:t>
      </w:r>
    </w:p>
    <w:p>
      <w:r>
        <w:t>?I")..@$" &amp;%" &amp; " ""&amp;$ &amp; 8 &amp; "&amp;7&amp;88""</w:t>
      </w:r>
    </w:p>
    <w:p>
      <w:r>
        <w:t>&amp;%" &amp; "EB &amp;" "&amp; BF&amp;" +, 8#)..) " &amp;%#/ 77 $&amp; "&amp; I"" "&amp; &amp; 7%"" "" "&amp;#"%"</w:t>
      </w:r>
    </w:p>
    <w:p>
      <w:r>
        <w:t>(;*+)( *,---*)..- J7" &amp;8#JB &amp;" "&amp;BF&amp;" $EB"&amp;" "EB&amp;% ""&amp; &amp;" 6 5/ B"$ &amp;88""&amp; %" &amp; " B &amp;" "&amp; BF&amp;" $ B%" / F &amp;" %" &amp; &amp; " " " "&amp; 8"7 8 &amp; "F""&amp;"#7 &amp;88""&amp;/""&amp; E"&amp;%" C "" 6" B &amp;" "&amp;BF&amp;" " +,8#)..&gt;/ &amp;" "&amp;E" O "87" E</w:t>
      </w:r>
    </w:p>
    <w:p>
      <w:r>
        <w:t>&amp; " $ 8" &amp; ""&amp; I""" "$ E B &amp;" "&amp; " %#/ %" E "&amp; %" B" 7" "&amp; # 7 5 "&amp; 0#&amp; E" &amp; " E #" %" $ " 8 &amp; $ &amp;"&amp; B &amp;% #"/ 5&amp;" "&amp; &amp;8" 6 &amp;" "&amp; " %&amp;" &amp;"&amp;B&amp;%#"/ ))/</w:t>
      </w:r>
    </w:p>
    <w:p>
      <w:r>
        <w:t>I5 5 " " &amp;8 "&amp; &amp;).I")..@/</w:t>
      </w:r>
    </w:p>
    <w:p>
      <w:r>
        <w:t>/ 0#&amp; ""E EB F&amp;" " &amp;I&amp; B" "&amp; " "5"/ " "&amp;"" %" " 8" % "# #F &amp;9&amp;% "&amp;&amp;" $ E" B " EB""&amp;BF "&amp;BC "#8"" "7+?I")..&gt;/ %" 8"$ ""&amp;$E&amp;&amp;"+:&amp; &amp;#)..&gt;60#&amp; " &amp; E"("&amp; " " B"""&amp;/</w:t>
      </w:r>
    </w:p>
    <w:p>
      <w:r>
        <w:t>/ &amp;"" $ " %" &amp;" EB" B5"" B ""&amp;/ %" "" 8 B 8 78 B" "&amp;$ 7" E &amp;" 8" M% BC "# 8"" "7+?I")..&gt;/ ! # +/</w:t>
      </w:r>
    </w:p>
    <w:p>
      <w:r>
        <w:t>&amp; "# 8"" "7 &amp;% &amp; ""&amp; &amp;" I"" "&amp;8"" "%$ "&gt;$?$-$"+$ ?@$&amp;"&amp;8"" "%$+) 8#+:;?1 (</w:t>
      </w:r>
    </w:p>
    <w:p>
      <w:r>
        <w:t>(:*+)( *,---*)..- ? +.4$ 7 F "&amp; % &amp;" 1 / ?- &amp;" B&amp;5" "&amp; I"""))&amp;%8#+:&gt;+(( ).?4/ )/ / 0""&amp;7"$""&amp;EB &amp;" 8 &amp; " &amp;8 $ ""&amp; "" E"$ " " F $ " I""#6B "&amp; "#7" B&amp;#I B&amp;1 /?@ 4/</w:t>
      </w:r>
    </w:p>
    <w:p>
      <w:r>
        <w:t>#/ F 8B "?: # $&amp;B %#&amp; 8BF "&amp;""&amp;/</w:t>
      </w:r>
    </w:p>
    <w:p>
      <w:r>
        <w:t>P" " "&amp; P E 8 PF "&amp; %" 6 &amp; " &amp; +*)..&gt; )- &amp; &amp;# )..&gt; Q *)&gt;.*)..&gt;+-8)..&gt;4/&amp; "&amp;R8S6E72 F 5P" 2 58 &amp;88 8 " "6P" "&amp;""&amp;$8"58 &amp; ""&amp; 8 "2 M% 1/ T$ &amp; 8"" "%$ )...$/)-?4/ ""&amp;EP E7&amp; ""&amp;E" 5"28 7&amp;$&amp; ""(8C8P8 &amp;%F "#8&amp;"7"" "&amp;I""E&amp; " "1 K ++:#&gt;:; 7" QC "#7+ /+)?*)..) +/,,:*)..)), 8#)..)$&amp;"/+Q *@-+*)..?;&amp;%8# )..?4/ ,/</w:t>
      </w:r>
    </w:p>
    <w:p>
      <w:r>
        <w:t>&amp; ""5&amp; ""&amp;+,8#)..&gt;/$ " 6"" "&amp;#"E""" 0#&amp;6" EB&amp;&amp;78 B" "&amp; " 8 H "=+).&gt;?$7",@ &amp;88 !9" B% "&amp; F(" 8 M% ""&amp; I"""7&amp;/B5" &amp;B8BF "&amp;E"B "# &amp;1 /?: /# 4/</w:t>
      </w:r>
    </w:p>
    <w:p>
      <w:r>
        <w:t>8 &amp;% &amp; ""&amp; " "8 " &amp; &amp; 6 B% "&amp; H &amp; 7&amp;" I "7" "7</w:t>
      </w:r>
    </w:p>
    <w:p>
      <w:r>
        <w:t>(+.*+)( *,---*)..- " "&amp;FE"&amp; H8"/&amp; 7&amp;"$0#&amp;B&amp; &amp;" "% &amp;88""&amp;$"% "#/ &gt;/</w:t>
      </w:r>
    </w:p>
    <w:p>
      <w:r>
        <w:t>0#&amp;&amp; " E&amp;"+:&amp; &amp;#)..&gt; ""&amp;E" 8""&amp;"" "+, 8#)..)/ ?/ / ""&amp; &amp; 8 ""%" &amp;2 " P &amp;" 7&amp;&amp;" #"7$ &amp;&amp;&amp;88 9 &amp;&amp;#I $8&amp;"7"&amp;P&amp;" &amp;#"5 "&amp;$ &amp; PF" $P"F" &amp;P &amp;" $P&amp;#"5 "&amp;&amp; 7" $""EI &amp;"%#8 6$ 8&amp;"7"$&amp;&amp; &amp;" &amp;#"5 "&amp;1 /&gt;/+ 4/</w:t>
      </w:r>
    </w:p>
    <w:p>
      <w:r>
        <w:t>0&amp; 58 &amp;"&amp;88""&amp;$""&amp;"" $ ""&amp; 8 "&amp; &amp; &amp;$ ""&amp; " 8 "2 %""&amp; B" "&amp;1 /&gt;/) 4/</w:t>
      </w:r>
    </w:p>
    <w:p>
      <w:r>
        <w:t>#/</w:t>
      </w:r>
    </w:p>
    <w:p>
      <w:r>
        <w:t>&amp;" 5%&amp;"$&amp; "&amp;""&amp; E&amp;" 7/</w:t>
      </w:r>
    </w:p>
    <w:p>
      <w:r>
        <w:t>""$ 8"2 5$ &amp;88" "&amp;$ &amp;""&amp;$ &amp;88( "&amp; "58 &amp;" 77 I""E &amp; "8"#6""&amp;1 *)&gt;-*)..-:8")..-Q *)+:*)..? +:%")..? 7" 4/ -/</w:t>
      </w:r>
    </w:p>
    <w:p>
      <w:r>
        <w:t>B2$&amp;"+:&amp; &amp;#)..&gt;60#&amp;7" " F " "&amp; "2/ 8 "" 8&amp; E</w:t>
      </w:r>
    </w:p>
    <w:p>
      <w:r>
        <w:t>B " "%&amp;% &amp;" "&amp;$"8&amp;"7"&amp;" "&amp;&amp; BF" B&amp; #"8"%&amp; B &amp;" "&amp;BF&amp;" B" "&amp;B"8" "&amp;H &amp; % "##F &amp;9/</w:t>
      </w:r>
    </w:p>
    <w:p>
      <w:r>
        <w:t>$ &amp;"$</w:t>
      </w:r>
    </w:p>
    <w:p>
      <w:r>
        <w:t>" E B &amp;" "&amp; = .+(.;@$ "% +, 8# )..)$ %# E "# B 8" E "&amp; &amp;%8 &amp; &amp; #" 0#&amp; " 0/ / &amp; 7&amp;"$ %" B # "" "&amp; 7&amp;" 0#&amp; &amp; &amp;" E &amp;" "&amp; &amp; &amp;" BF" B #" &amp; B &amp;" "&amp;"" "B " &amp;"/</w:t>
      </w:r>
    </w:p>
    <w:p>
      <w:r>
        <w:t>$0#&amp;B %&amp;% "&amp;% "# #F &amp;9E"&amp; "&amp;&amp; #"&amp; E(" " I6 &amp;E"#8"" "7&amp;C +? I" )..&gt;/ B5" "" B 8 &amp;%/ 58 5$&amp; "8 6""&amp;&amp;88""&amp;)) 8#)..,$E B &amp;" "&amp;BF&amp;" " &amp;I&amp;7&amp;/0#&amp;"" % "" %&amp;"2&amp;&amp;"+:&amp; &amp;#)..&gt;/</w:t>
      </w:r>
    </w:p>
    <w:p>
      <w:r>
        <w:t>(++*+)( *,---*)..-</w:t>
      </w:r>
    </w:p>
    <w:p>
      <w:r>
        <w:t>+:&amp; &amp;#)..&gt;&amp;$"8 77 $ ""&amp; "" " +, 8# )..)/ &amp; " ""&amp;B "&gt; / @/</w:t>
      </w:r>
    </w:p>
    <w:p>
      <w:r>
        <w:t>%E"2$&amp;"%#/8&amp;8 UK)B.../(8"6H50#&amp;/"8" &amp; 8C88&amp; &amp;6B$6H558 0#&amp; 1 /;@ 4/ VVVVV &amp; "!# ! "%# &amp; " I ? &amp; &amp;# )..- 0#&amp; 0/ / &amp; ""&amp;&amp;88""&amp; &amp;&amp;8 "2&amp; "&amp;)?&amp;D )..-Q 8 6H50#&amp;0/ /8&amp;8 UK)B.../(Q &amp;6" $%&amp;"&amp; &amp;%&amp;" &amp;"E F &amp;" "&amp; B " &gt;) K/ C "2 &amp;"&amp; &amp; $ "%&amp;E &amp;88 8&amp;9 %$ &amp;"% C I&amp;" 6 B%&amp;"Q &amp;88"E C 6 ! " #$ %&amp; &amp; $ 6 &amp;88""&amp; &amp; &amp; 8 "2 &amp; "&amp;$ 8 " &amp;" "" EB6 ! '" $ %&amp; " &lt; 0/ /$ / 0"5 3!8&amp;%9$" $!/9H2$!8U"$!/H"$!8&amp;$ I5/</w:t>
      </w:r>
    </w:p>
    <w:p>
      <w:r>
        <w:t>(+)*+)( *,---*)..- &amp;8"#8"" "73 577"2(I" 3</w:t>
      </w:r>
    </w:p>
    <w:p>
      <w:r>
        <w:t>/"&amp;(0"5"</w:t>
      </w:r>
    </w:p>
    <w:p>
      <w:r>
        <w:t>%"(" 3</w:t>
      </w:r>
    </w:p>
    <w:p>
      <w:r>
        <w:t>/&amp;%9</w:t>
      </w:r>
    </w:p>
    <w:p>
      <w:r>
        <w:t>&amp;"&amp;7&amp;8 C &amp;88"EF "/</w:t>
      </w:r>
    </w:p>
    <w:p>
      <w:r>
        <w:t>2%$</w:t>
      </w:r>
    </w:p>
    <w:p>
      <w:r>
        <w:t>577"23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