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ATA/447/2006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https://mcp.opencaselaw.ch/entscheid/ge_gerichte_ATA_447_2006</w:t>
      </w:r>
    </w:p>
    <w:p>
      <w:r>
        <w:t>FR: GE_GERICHTE ATA/447/2006 du 31 août 2006</w:t>
      </w:r>
    </w:p>
    <w:p>
      <w:r>
        <w:t>IT: GE_GERICHTE ATA/447/2006 del 31 agosto 2006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#$% $ ! &amp;</w:t>
      </w:r>
    </w:p>
    <w:p>
      <w:r>
        <w:t>!"# "$#!"!%%&amp; $</w:t>
      </w:r>
    </w:p>
    <w:p>
      <w:r>
        <w:t>'(</w:t>
      </w:r>
    </w:p>
    <w:p>
      <w:r>
        <w:t>'$ )*+ !%%,- +.// 00 **. )01. 2 + 3/ . 4 / 5 .6)...6.*0( 2 25))6.5(*. .6.7*888888-0'$9!*...0:-; 0)0 ). *.( 6. 00 +'$$'? @,'!(AB. )CD2. E .. (</w:t>
      </w:r>
    </w:p>
    <w:p>
      <w:r>
        <w:t>7*8888886G042. ).-0!,F !%%A-0..*..4.0'&amp;F*H*0(</w:t>
      </w:r>
    </w:p>
    <w:p>
      <w:r>
        <w:t>,"# "$#!"!%%&amp; A(</w:t>
      </w:r>
    </w:p>
    <w:p>
      <w:r>
        <w:t>*2. -;).*. .)0-;. 16. !%%&amp;( 2.00 )0.0 ;2 "# "$#!"!%%&amp; '%(</w:t>
      </w:r>
    </w:p>
    <w:p>
      <w:r>
        <w:t>'9 *. !%%&amp;- 1/ 00/0 *0 4 7*888888 . **.; . '</w:t>
      </w:r>
    </w:p>
    <w:p>
      <w:r>
        <w:t>!%AB(&gt;C/*. '%(%!B(&amp;,(' (.)0*...6'!)*+'$9A A '%E( !(</w:t>
      </w:r>
    </w:p>
    <w:p>
      <w:r>
        <w:t>6. 4 (</w:t>
      </w:r>
    </w:p>
    <w:p>
      <w:r>
        <w:t>2+1../.*.*0)2. 4 .0).*-*7*888888.C ;2.0..60;2/.006..*(</w:t>
      </w:r>
    </w:p>
    <w:p>
      <w:r>
        <w:t>( @=.'!.0! -**)H6046..* .0).*-.0)**6-;=+. . /6 ; . )..C 1. (' E) .*.06.6../..)**04. 0).*?7/. $ +./.,%*'$''?Q@!'9$E).6*H* +-.+*... $ ( 0 %E(</w:t>
      </w:r>
    </w:p>
    <w:p>
      <w:r>
        <w:t>( =*)0).0)6/6.0=. )5*/6.0 B :''A'A9.(!0 '% &gt;',B ''# &amp;% .( &gt; 0 /E( =.*.0)*.040)**/;.-) *H*-);. '%B :9$!A"!&amp;E(</w:t>
      </w:r>
    </w:p>
    <w:p>
      <w:r>
        <w:t>( .+ E(</w:t>
      </w:r>
    </w:p>
    <w:p>
      <w:r>
        <w:t>2)C- ** B)0H).C). -.6;0***G)6-.6H1.4=6.B **.;)0H47*888888..;=42.=.*.. ( @.0/D 7*6G-)0.-7(G3C-7*M.-7(30.-7* -1/ *.+*...&lt;D /&lt;&lt;.C 1.1(D</w:t>
      </w:r>
    </w:p>
    <w:p>
      <w:r>
        <w:t>7(.</w:t>
      </w:r>
    </w:p>
    <w:p>
      <w:r>
        <w:t>6. )0.D</w:t>
      </w:r>
    </w:p>
    <w:p>
      <w:r>
        <w:t>(6G</w:t>
      </w:r>
    </w:p>
    <w:p>
      <w:r>
        <w:t>).&lt;*H00**.;05).(</w:t>
      </w:r>
    </w:p>
    <w:p>
      <w:r>
        <w:t>C6-</w:t>
      </w:r>
    </w:p>
    <w:p>
      <w:r>
        <w:t>/&lt;&lt;.CD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