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ATA/446/2007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https://mcp.opencaselaw.ch/entscheid/ge_gerichte_ATA_446_2007</w:t>
      </w:r>
    </w:p>
    <w:p>
      <w:r>
        <w:t>FR: GE_GERICHTE ATA/446/2007 du 4 septembre 2007</w:t>
      </w:r>
    </w:p>
    <w:p>
      <w:r>
        <w:t>IT: GE_GERICHTE ATA/446/2007 del 4 settembre 2007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#$$ # $ %%%#$% &amp;%'()</w:t>
      </w:r>
    </w:p>
    <w:p>
      <w:r>
        <w:t>$ #%# $ %</w:t>
      </w:r>
    </w:p>
    <w:p>
      <w:r>
        <w:t>!"# "$%&amp;'"!(() % $*</w:t>
      </w:r>
    </w:p>
    <w:p>
      <w:r>
        <w:t>+* ,,,,,,- . $#&amp;'- /0// .12/3 .4/3 05/ 1678-4///.96:* !*</w:t>
      </w:r>
    </w:p>
    <w:p>
      <w:r>
        <w:t>/0 . ' :42 !((;- 8/0/=/.9/223!#2!((;-/ 8!((!*./ $(?/.//41/141/2/0/-=3///B. /=/. 1 1/ /41 9 ! !% $((* * '*</w:t>
      </w:r>
    </w:p>
    <w:p>
      <w:r>
        <w:t>$(?/!((%-+*,,,,,,.9 ./=/!((!- 4/:2D&gt;$$ ' $ " /:/!(:42!((!J</w:t>
      </w:r>
    </w:p>
    <w:p>
      <w:r>
        <w:t>/.. / ;$)8*</w:t>
      </w:r>
    </w:p>
    <w:p>
      <w:r>
        <w:t>1-.4/.//:0 /J39 3/.B/9 /* &amp;*</w:t>
      </w:r>
    </w:p>
    <w:p>
      <w:r>
        <w:t>1.%I!((%-+*,,,,,,.// 16 44// 4/6 C/41A 5/ 16 7 +8*</w:t>
      </w:r>
    </w:p>
    <w:p>
      <w:r>
        <w:t>B1/:/:/.?:/!((!*./1/: =.:/!((!*./::/*:/:/.4/ :/?3 ?/ /:..4/*</w:t>
      </w:r>
    </w:p>
    <w:p>
      <w:r>
        <w:t>2 :/ .. /=/. /22 $% .42 !((;* !%(* ./4/9E0* #*</w:t>
      </w:r>
    </w:p>
    <w:p>
      <w:r>
        <w:t>1.$):/!(()-+*,,,,,,.// 16/24///=-1B4B :+*</w:t>
      </w:r>
    </w:p>
    <w:p>
      <w:r>
        <w:t>?/:1/67</w:t>
      </w:r>
    </w:p>
    <w:p>
      <w:r>
        <w:t>/.144.//3 ? - /22 $; #F)-&amp;( .1!&amp;?/!(()3 :/:/.?:/!((!*.//1/: 0=.:/$%:/!((!*96:-/:/:/.44 E==B/$%:/;$I!((!*6/6?3 :/ /.. /44:.4/*</w:t>
      </w:r>
    </w:p>
    <w:p>
      <w:r>
        <w:t>+*,,,,,,:/0/E./;(?1.:1 /*</w:t>
      </w:r>
    </w:p>
    <w:p>
      <w:r>
        <w:t>.4//:./1/29 /-4/:/H=/ 4/ /*</w:t>
      </w:r>
    </w:p>
    <w:p>
      <w:r>
        <w:t>=/-4H4/ /8*</w:t>
      </w:r>
    </w:p>
    <w:p>
      <w:r>
        <w:t>1-44//=/./22=4 /8* ;*</w:t>
      </w:r>
    </w:p>
    <w:p>
      <w:r>
        <w:t>.4/1H=/;(?6/=// B/5*;#*$&gt;/8* B/ /8* '*</w:t>
      </w:r>
    </w:p>
    <w:p>
      <w:r>
        <w:t>9./;(?1./.-.4//: /8* %*</w:t>
      </w:r>
    </w:p>
    <w:p>
      <w:r>
        <w:t>./.4/=/B.1//1// /41./: / 12/* - 1//1- 1 1/2 $!; '#;J $$# $'# /* !J $$# #' /* '2" .=.8*</w:t>
      </w:r>
    </w:p>
    <w:p>
      <w:r>
        <w:t>2* 1/C &gt;F%$$%-60=///=//9C.E. ./0..44=/4.1/2&gt;..5 &gt;$!; '#!J$$##'/*'2J$$)$;!/*'.=./.8* )*</w:t>
      </w:r>
    </w:p>
    <w:p>
      <w:r>
        <w:t>/ 3/- 1 . C 1. C2 / 3C/ 44/3.B/.44.-:/9=//: / B /. : ./0 1.-4/1.2-.1.1:/H/ 9C?3 91/.*3/.4/9.0- ://C/..:/C:/:/429 /=//C==//25 &gt;$$#F#/*'-1* #'J$$)$;!/*'.=*/*J H/2=..!*!#&amp;"!(($ !(4!((!J8-/C/2/01/941 1//12=/-44:/93.//1/ H44/3.5 &gt;$$%$%/*;.=*/*J:// &gt;$$&amp; #!/*!8* F*</w:t>
      </w:r>
    </w:p>
    <w:p>
      <w:r>
        <w:t>: 1//1 11. / - 44/ . 9 +*,,,,,,11/ 44.':42!((;.1./:/.. /=/.9 -3 /-</w:t>
      </w:r>
    </w:p>
    <w:p>
      <w:r>
        <w:t>F"# "$%&amp;'"!(() E@1E6- / .1A ./ =/ !((! $( ?/ !((%- /..1 44:.4/-1.///.1 /1//*</w:t>
      </w:r>
    </w:p>
    <w:p>
      <w:r>
        <w:t>=431264.2 10/ .? =/3 @ .. ./ 1 /- .:.4/?6$#?:/!((%-/1 $F=.:/!((%94//*.1A./5:.4/8$(?/ !((%///=* $$*</w:t>
      </w:r>
    </w:p>
    <w:p>
      <w:r>
        <w:t>.3-?.*</w:t>
      </w:r>
    </w:p>
    <w:p>
      <w:r>
        <w:t>%((* 4/9E0 5*F) 8*</w:t>
      </w:r>
    </w:p>
    <w:p>
      <w:r>
        <w:t>QQQQQ (#%$ % *+,-. / .:2/?.$):/!(()1+*,,,,,,.// 44//4/6 %((* J / 3- =4.4 B / F! /: / =.. /2 =..$)?/!((%5&gt; G$);*$$(8-1.H1H1. ? 3/ /: /=// 1 : /2 =..- 1 :/ 4/6/12/J4.4////3/- 4/=4@1:1/04/J/ /H./2=..-$((($'-1:/11:/ ./3 B // * 1. H 1/6 1/ - /:3. 44 4@ 1:- /: H ?/ 9 &lt;:/J 44/31.H9+*,,,,,,-944// 4/6&lt;/41A//3C9&lt;4///=/* G/.07+4 :@- 1./- +* @E6- +4 D/ - ?0- +*0-?011.* 4/24///=7 0==/6 ?/7</w:t>
      </w:r>
    </w:p>
    <w:p>
      <w:r>
        <w:t>*/ G/0/</w:t>
      </w:r>
    </w:p>
    <w:p>
      <w:r>
        <w:t>:/ 1./7</w:t>
      </w:r>
    </w:p>
    <w:p>
      <w:r>
        <w:t>*:@</w:t>
      </w:r>
    </w:p>
    <w:p>
      <w:r>
        <w:t>1/=4H..44/3.B1/*</w:t>
      </w:r>
    </w:p>
    <w:p>
      <w:r>
        <w:t>6:-</w:t>
      </w:r>
    </w:p>
    <w:p>
      <w:r>
        <w:t>0==/67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