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ATA/443/2007 vom 4. September 2007</w:t>
      </w:r>
    </w:p>
    <w:p>
      <w:r>
        <w:t>GE Cour de justice, 2007-09-04, DE</w:t>
      </w:r>
    </w:p>
    <w:p>
      <w:r>
        <w:rPr>
          <w:b/>
        </w:rPr>
        <w:t xml:space="preserve">Quelle: </w:t>
      </w:r>
      <w:r>
        <w:t>https://mcp.opencaselaw.ch/entscheid/ge_gerichte_ATA_443_2007</w:t>
      </w:r>
    </w:p>
    <w:p>
      <w:r>
        <w:t>FR: GE_GERICHTE ATA/443/2007 du 4 septembre 2007</w:t>
      </w:r>
    </w:p>
    <w:p>
      <w:r>
        <w:t>IT: GE_GERICHTE ATA/443/2007 del 4 settembre 2007</w:t>
      </w:r>
    </w:p>
    <w:p>
      <w:pPr>
        <w:pStyle w:val="Heading2"/>
      </w:pPr>
      <w:r>
        <w:t>Regeste</w:t>
      </w:r>
    </w:p>
    <w:p>
      <w:r>
        <w:t>Résumé: Les charges provenant d'exercices précédents dont la taxation est entrée en force ne peuvent être portées en déduction d'un exercice ultérieur en violation des principes d'étanchéité des exercices et de la périodicité de l'impôt. Toutefois, au vu des circonstances particulières du cas d'espèce, il convient de considérer le report de charges provenant d'exercices précédents dans l'exercice actuel comme une demande de révision au sens de la LPFisc.</w:t>
      </w:r>
    </w:p>
    <w:p>
      <w:pPr>
        <w:pStyle w:val="Heading2"/>
      </w:pPr>
      <w:r>
        <w:t>Volltext</w:t>
      </w:r>
    </w:p>
    <w:p>
      <w:r>
        <w:t>!</w:t>
      </w:r>
    </w:p>
    <w:p>
      <w:r>
        <w:t>"#$!%%%%%% !"#"$%&amp;#' ' &amp;'</w:t>
      </w:r>
    </w:p>
    <w:p>
      <w:r>
        <w:t>'&amp;'(((&amp;'( )(* +,</w:t>
      </w:r>
    </w:p>
    <w:p>
      <w:r>
        <w:t>' &amp;(&amp;'(</w:t>
      </w:r>
    </w:p>
    <w:p>
      <w:r>
        <w:t>()*+( *),-+*)..- (</w:t>
      </w:r>
    </w:p>
    <w:p>
      <w:r>
        <w:t>,/ !'"000000&amp;' "'1"'&amp; '2"""34#/ )/</w:t>
      </w:r>
    </w:p>
    <w:p>
      <w:r>
        <w:t>,' '5)..)&amp;!/000000 ' "'6"27 )..,(/8'"9" 3("'2 '1" 6:")..,;"( 4 " ?9&amp;' " " @?9 :" @&amp; ' 2' AB -C6,-)&amp;+D/ 51" " ABEFG6G.D&amp;EF/ E/ 5',)2")..E&amp;62"" "'1" ';"(4 " ' 3ABC),6DG,/(/ C/ 2 "' ,. 8" )..E&amp; !/ 000000 ' 5'&gt;"" '2 " ?9/</w:t>
      </w:r>
    </w:p>
    <w:p>
      <w:r>
        <w:t>2'H&amp;'6 5"2 6" "'1""4&amp; " 2 '#" I '&amp;"8 "1"" '2 5""?9 :" 6:")..,/J' "E"E 1 '" 9#'" 6"2'" "' ' ?%"&gt; ( 2" "' # (6"27 5"6"27 ('2 "'11 '9"'31'")) 25)...;((E,-= E,", '"1,C25,++.6"27 1" ;B(J-C)/,,=&amp; " ' 5 /' &gt; "'" ' ' 2"4 I " 6" #" '2 5"" 6 / J69" 1"" 36 "#" '1"'&amp;1" &gt;2' ?9' " 36:" 8 "1"" ' "'/ F/ ""'2 "',E2")..C&amp;6 B2" : "' &gt;/</w:t>
      </w:r>
    </w:p>
    <w:p>
      <w:r>
        <w:t>"" 6 ?" :"&amp;1' 4 "'"&gt; 6"27 &amp; :"9" &gt;6 # ' '" "5 3 6:" &gt; " 6'5"9 "'' "'8""&gt;/4'&amp; 6 " 38 " &gt;6 B6#" "'" "'?9 "# ::" / -/ G8")..C&amp;!/000000'' ""'4 '22""' ' ' 2 "4 6"27 ;"(4 ?9 "# ::" #" I 2"&amp;2'H " "'" #6 "#" 6 " ' " " "' #'' "?91"/</w:t>
      </w:r>
    </w:p>
    <w:p>
      <w:r>
        <w:t>2' " "'22" 2' 1"9 ''" LI 3'# 6:" / 2' ' 3 " "9 # 6" '"&amp;#" LI "?9 ' 2 !/000000/ 1"&amp;' M D'" : '" '2 5' "/</w:t>
      </w:r>
    </w:p>
    <w:p>
      <w:r>
        <w:t>""6 ?" :"'#" I "&gt;: " ! '2 5"" 3 ' '# / ' "' 5" " " '"5 2'2 'H 2 " '# ' '/ "&gt;&amp;' """"'"" 6"27 &amp; " 2"1"/ G/ ')+#")..F&amp;6 B'8 ' 3 '1"2 "'""'2 "',E2")..C/</w:t>
      </w:r>
    </w:p>
    <w:p>
      <w:r>
        <w:t>'8 "1"2' ?9&amp;' "555'" 3:' " 6 "'25"5'"'2 36" 9 "'/ 2' " ?9 "#'&gt; " :" /</w:t>
      </w:r>
    </w:p>
    <w:p>
      <w:r>
        <w:t>!/ 000000 6' " # &gt;6" #" 6"" '2 5""?93 2&amp; ':" "/</w:t>
      </w:r>
    </w:p>
    <w:p>
      <w:r>
        <w:t>6 B 8' " &gt; "" 6 ?" :" "'"" 6"27 #" 6"&gt; " 2 /</w:t>
      </w:r>
    </w:p>
    <w:p>
      <w:r>
        <w:t>(C*+( *),-+*)..- D/ )- 25)..F&amp;""2 "!&amp;!/000000 '2 " '/</w:t>
      </w:r>
    </w:p>
    <w:p>
      <w:r>
        <w:t>J69" '6:" &amp;6 " 36"" ' " 2 " " '2 ' 2 &amp; "' 2'"'9"""1'2 "&gt;"2'' ' "/ 'ABG6.)F&amp;C. " "1&gt;"" LI 2"&gt;"&amp; E,25)..,&amp;1"9" '5"/</w:t>
      </w:r>
    </w:p>
    <w:p>
      <w:r>
        <w:t>'" "'MG" " @" "9"'"@ " " 6 '2 5/ '2 '22 !/ 000000 ' :('" 1"9" '2 5"" ' 2' AB -,6C,C&amp;+./ ' 5" 6#" " AB EF6.)-&amp;)-/ % #" ' " 6: ' "11 '#""'&gt;2'" "'5"&amp;'' 3 !/000000/</w:t>
      </w:r>
    </w:p>
    <w:p>
      <w:r>
        <w:t>&gt;" '" '" "' " " @" ' "'@&amp; " 92 38 2 '2 5"" " :6" 2 "&amp;4&gt;!/000000#" '"/</w:t>
      </w:r>
    </w:p>
    <w:p>
      <w:r>
        <w:t>8'"9" "''#'" 1"""?9 '2 '228 "1" "1/ +/ ""'D2")..-&amp;!8 '!/000000/</w:t>
      </w:r>
    </w:p>
    <w:p>
      <w:r>
        <w:t>' #" '"9 ' "2 " '2 5 ' 6 '22" )... '2 5"" '2 )..,&amp;#"' "'""6 ?" :" "'"" /</w:t>
      </w:r>
    </w:p>
    <w:p>
      <w:r>
        <w:t>&amp;' 6#" 32I2'#&gt;?9 '2 5"" " 8 "1"69'22"/ ,./ " ,C8")..-&amp;!/000000'4"5 2"" "1' ""'!/' 3' "' #'"36 '" "1"''#""'/</w:t>
      </w:r>
    </w:p>
    <w:p>
      <w:r>
        <w:t>'" ' "' # ' " " 2' "2 : '"" #" I 2""2" "'51"2 'H2'"(#' " " 1"" "#/</w:t>
      </w:r>
    </w:p>
    <w:p>
      <w:r>
        <w:t>6?%' ?4'H62"" "'1" "'2 ?9 &gt; "'6:")..,&amp;1" 6#'"' "' " :"' "1 "13'2 5#'6:" "&amp; #" I '" '22 2 #""' 6 "FF'"9#'"C' '5)..,'1";B"( E,G=/</w:t>
      </w:r>
    </w:p>
    <w:p>
      <w:r>
        <w:t>(F*+( *),-+*)..- ,,/ ,,8" )..-&amp;!" '" "'" "1 ""'/ ,)/ ',G8" )..-&amp;6 B' 8 '/</w:t>
      </w:r>
    </w:p>
    <w:p>
      <w:r>
        <w:t>'" "'6 "FFB"6 " 2"1 2 " 2 'H " 6% #" '# ' 1" "2' '#' /</w:t>
      </w:r>
    </w:p>
    <w:p>
      <w:r>
        <w:t>" 92 &gt;6 #" #' ')+#")..F3!/ ,E/ )D 25)..- ,2)..G&amp;"52"" "1 "&amp;2I2&gt;!'"!000000&gt;" 2'"/</w:t>
      </w:r>
    </w:p>
    <w:p>
      <w:r>
        <w:t>!/000000' " #'" #" "262#" '2 ''2 5&amp;#'2"" 6'9#""'/'#" "" ?''"6#" %/ " 6 '3' /</w:t>
      </w:r>
    </w:p>
    <w:p>
      <w:r>
        <w:t>!/ !000000 " 6: '2 5 &gt;" 6'" #""' '2 !/ 000000 " 2'" 6'L )..)&amp; " : '542 '# ' " ' #" '2 5/ !/ 000000 #" 1" '1" 3 ' #" '2 5 3 ' #"&amp; '1" 6 " #2/J69" ' ' "1"62' AB ,C6E-F&amp;)F&amp; " #" 1" 6'58 6 #"1" "' 9" "/" "1" "#6 " #"/69"" 6 1 #'' " ?9 6:" )..,&amp; 2" 6 ' "' 6" " '/6"&amp;'" #" "1" 6'58 ' "'/ ' AB G6.)F&amp;C. " 6:2 992 !/ 000000 # ' " &amp; :2 &gt;" #" 1" N &gt; 2' &gt; "' #" 22 '2 5"" 2"4 '/ 2' '"9 ' @" '"@ @"@ #" " '2 :" '22 2 "2'5!/000000/</w:t>
      </w:r>
    </w:p>
    <w:p>
      <w:r>
        <w:t>6 B&gt;''5 " "1" "'6"2'" "' 1'&amp; " 1" &gt; (" ' 2 '#: 9" "'/ ,C/ 6 B1" '5# "'4&gt;I ))2)..G/</w:t>
      </w:r>
    </w:p>
    <w:p>
      <w:r>
        <w:t>!/000000#" I ' "42 '5 1 "2 ";'2 5 '9#""'=/ ' ' "9 ' 5" ' '2 &amp; " 6 " '2 99/</w:t>
      </w:r>
    </w:p>
    <w:p>
      <w:r>
        <w:t>(-*+( *),-+*)..-</w:t>
      </w:r>
    </w:p>
    <w:p>
      <w:r>
        <w:t>: "' 1' " ""1"" "#/ '#" I 2" &gt; "' 4 ""4 " "#&amp; 3 #'" " '" "' ' ' 3 6"27 ; / F+ "# B"='3#""' : "'; /FFB"= " "/&amp; ' "556#" "#'&gt;2' "1#""'#5/6#" 11 #'" 6 1" "2' '#&amp; " 6 # ' '# ; / FF / , / B"=/ &amp; ' "55 '#" 2#""'6 : "'"11" 6"#" 2&amp;1" # ' ""9#'&amp;' ""2 "1'" 5"/ 1"&amp; '2 5"" '#" &amp; '" # 1"&amp; 5"?92 (36 1' : "'/ ,F/ '")E2)..G&amp;!/0000006 2"4&gt;I /J" "2'"5&amp; "'#" I 2" : "')..,&amp; " ' 3 #""' :" ' " "1" "#&amp;56 "FFB"/</w:t>
      </w:r>
    </w:p>
    <w:p>
      <w:r>
        <w:t>6" "' #" 2' &gt;6" #" #" "2 6 2#" '2 ' '2 5&amp; #"2552 # '2"" 6'9 #""'/ J" 3 '# 1" '#: ' )..)':" &amp;'##"#" " 7 11 "'25 "1" "'6" '2 51" 5" "" '2 /6 "F-",B" "" &gt;2 #""'#" I '+.8'&gt;""# '# 2' "1 #""'/#" '# 6": " '2 ' 8" )..)/ "')..,(% ' ,' '5)..)&amp;" " / ,-/ )+2)..G&amp; "' "1'2&gt; " 93 89/ ('</w:t>
      </w:r>
    </w:p>
    <w:p>
      <w:r>
        <w:t>,/ 8 2 " # 8"" "' '2 &amp; ' #5; /F- '"6'9" "'8"""))'#25,+C,( ( ).FK /-E/," /'"'2"" "#,) 25,+DF( ( F,.=/ )/ O"27 # O ' ?%"&gt; 1": # ' ?&gt;"'1"&amp; "4'' 3O"#"; /, '" O"2'" "' 2 ' ?%"&gt; E, 'L )... ( ((E,)=/#"2'5 2"O4#&gt;" "' 1" ; / ) / , (=/ # 1&gt; ' #5 "'2"&amp;' 1"&gt;" ' 8 "1" 69 '22" ' '1"' &gt;</w:t>
      </w:r>
    </w:p>
    <w:p>
      <w:r>
        <w:t>(G*+( *),-+*)..- 1" ' 6:'" "' 6 '22&amp; 6 " " ' 6 " &gt;"' "'O:"O'1"''O2 "; /E /E /(=/ G:" "'1"&amp; ' &gt;" O I " : "' O"27 O "&amp;# 92 I " ; /E/E /1(=/ E/</w:t>
      </w:r>
    </w:p>
    <w:p>
      <w:r>
        <w:t># ""O ?" :" "'"" O"27 &amp; ?&gt; :" '" '22 ' ''2 &gt; O:""#'""1"# O &amp; ' "55" ?'""'&gt;1""1" #'" "' '"&amp;O ; *),G*)..G.D2")..G 1 " =/ "' '"# I 2 "' 6"27 6 ' &gt; 1" 8 "1" 6' '" "' ' '" ; *FC.*)..,)D'L )..,=/ C/</w:t>
      </w:r>
    </w:p>
    <w:p>
      <w:r>
        <w:t>64&amp;?9&gt; "'' 3:" ")..,&amp;'58 : "'' / ' "' 6:")..,?9 3:" " '(3 6 1' : "''&amp;' "55#"'"" 6 ?" :" "'"" 6"27 /</w:t>
      </w:r>
    </w:p>
    <w:p>
      <w:r>
        <w:t>49' '#" "'64/ ?9 6""# 5" '2 '1" / '9 "1'2 '1" 9#" ?9/ " 8""&gt; 9951"'% &gt;64 " '2 625 '" ?9 6:" '2 5/ 6 ' &gt;" #"36 "E"E 1(&amp;' ' ?9 &amp; &gt;611 64&amp; 3 ' &amp; ' /</w:t>
      </w:r>
    </w:p>
    <w:p>
      <w:r>
        <w:t>"' 2 " :&gt; " ' ' : "')..,'"# '&gt; I 1/ F/ ""'''' 1' I #"1# ' "55&amp;32'6'11"'&gt;1" "2' '# ' ' '# ; /FF /B"=/ -/ &amp;' '# '2 5"" ' :"1":' : "'' 1'/1" 6#'"' '2 5' "'6:").., &amp;#625 "' 64&amp;I '"'222#""' 6 "FFB"/ G/ ''2"'" #'%36 B' &gt;6 1'/</w:t>
      </w:r>
    </w:p>
    <w:p>
      <w:r>
        <w:t>(D*+( *),-+*)..-</w:t>
      </w:r>
    </w:p>
    <w:p>
      <w:r>
        <w:t>2'2 AB ,6F../( P&amp; ' 2'" " 3 ?9 ' '2'" "36 B; /DG =/</w:t>
      </w:r>
    </w:p>
    <w:p>
      <w:r>
        <w:t>"2" AB F../( ' ' &amp; &gt;" '5 " "2 9"/ QQQQQ +&amp;('</w:t>
      </w:r>
    </w:p>
    <w:p>
      <w:r>
        <w:t>(</w:t>
      </w:r>
    </w:p>
    <w:p>
      <w:r>
        <w:t>-./0"!1 #5'" 8 ,C8")..-!'"000000' ""''22""' ''2 "46"27 D2")..-K /0"#1 62 "2 K #'"36 B'&gt;6 2#""'K 2 2'2 ABGF./(3?9' K 2 2'2 ABGF./(3?96 BK '"2" ABF../(' K " &gt;&amp; '1'22 : " D) "# '" 1 "5 1,G8")..F;B(J,GE/,,.=&amp; I I ' 8' &gt;" "# ' "1" "' (# "5 1&amp; #'" '2 "4'" 5"K22'"''" ""&gt;'"'&amp; 2' "1 2'%# ' "9 ' ''2 "K" '" I "51&amp;,...,C&amp;#'"' '#'" '"&gt; : '" "' 6 " C) B/ I "4 '"' ' &amp; "#'&gt; '22 2'% #&amp; '"# I 8'" 3 6#'"K '22"&gt; I 3 ! "#" $%&amp; #' ' "" &gt;63 '22""' ' ' 2 "4 6"27 3 62"" "' 1" '/ J"9 : "/</w:t>
      </w:r>
    </w:p>
    <w:p>
      <w:r>
        <w:t>4#&amp;</w:t>
      </w:r>
    </w:p>
    <w:p>
      <w:r>
        <w:t>911"4&lt;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