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ATA/442/2007 vom 4. September 2007</w:t>
      </w:r>
    </w:p>
    <w:p>
      <w:r>
        <w:t>GE Cour de justice, 2007-09-04, DE</w:t>
      </w:r>
    </w:p>
    <w:p>
      <w:r>
        <w:rPr>
          <w:b/>
        </w:rPr>
        <w:t xml:space="preserve">Quelle: </w:t>
      </w:r>
      <w:r>
        <w:t>https://mcp.opencaselaw.ch/entscheid/ge_gerichte_ATA_442_2007</w:t>
      </w:r>
    </w:p>
    <w:p>
      <w:r>
        <w:t>FR: GE_GERICHTE ATA/442/2007 du 4 septembre 2007</w:t>
      </w:r>
    </w:p>
    <w:p>
      <w:r>
        <w:t>IT: GE_GERICHTE ATA/442/2007 del 4 settembre 2007</w:t>
      </w:r>
    </w:p>
    <w:p>
      <w:pPr>
        <w:pStyle w:val="Heading2"/>
      </w:pPr>
      <w:r>
        <w:t>Volltext</w:t>
      </w:r>
    </w:p>
    <w:p>
      <w:r>
        <w:t>!""""""</w:t>
      </w:r>
    </w:p>
    <w:p>
      <w:r>
        <w:t># $%$#%</w:t>
      </w:r>
    </w:p>
    <w:p>
      <w:r>
        <w:t># &amp;&amp;%%$#</w:t>
      </w:r>
    </w:p>
    <w:p>
      <w:r>
        <w:t>#</w:t>
      </w:r>
    </w:p>
    <w:p>
      <w:r>
        <w:t>$#</w:t>
      </w:r>
    </w:p>
    <w:p>
      <w:r>
        <w:t>#$#%%%$#%' () &amp;&amp;</w:t>
      </w:r>
    </w:p>
    <w:p>
      <w:r>
        <w:t>%$</w:t>
      </w:r>
    </w:p>
    <w:p>
      <w:r>
        <w:t>!"## "#$%$"!$$&amp; %</w:t>
      </w:r>
    </w:p>
    <w:p>
      <w:r>
        <w:t>#'</w:t>
      </w:r>
    </w:p>
    <w:p>
      <w:r>
        <w:t>(' )****** +,- (. )******- /0 ,12 0334 .</w:t>
      </w:r>
    </w:p>
    <w:p>
      <w:r>
        <w:t>350. 67300 8 ******</w:t>
      </w:r>
    </w:p>
    <w:p>
      <w:r>
        <w:t>7.0******-0,8******..******' (')******9:.;.0 &gt;0',,0+060..3' !'</w:t>
      </w:r>
    </w:p>
    <w:p>
      <w:r>
        <w:t>60.,?@++0!$$#/0 ,12A!$$#4-033 @0 + +0 @0 !$$# 6 ., , ,@0 !$$# /0 ,12 !$$#4 ,0' .;. ..@0&gt;030=G0+;G+060.,?!$$# .06 !$$#'</w:t>
      </w:r>
    </w:p>
    <w:p>
      <w:r>
        <w:t>. 3 60..3 ,+ , ,,0+0 +0 )A#E6ECF' ,6+@0!$$#-.)AD6##&amp;' ..0 !$$# 6,0 033 @00 3 .,0 .,..09 !$$#=3+0'</w:t>
      </w:r>
    </w:p>
    <w:p>
      <w:r>
        <w:t>.- @- -930-7.0+&gt;&gt;, 6,'60..3+0:,90.0+67.0@' GK +03 G 0 H ++ +.' .+0'</w:t>
      </w:r>
    </w:p>
    <w:p>
      <w:r>
        <w:t>6,0060..3,,,0+06+0,.0@ 63.&gt;0@++' %'</w:t>
      </w:r>
    </w:p>
    <w:p>
      <w:r>
        <w:t>&amp; @+ . 60..3- ++0'@.06,,0=0,6A= ,6'</w:t>
      </w:r>
    </w:p>
    <w:p>
      <w:r>
        <w:t>(;. 0 0 &gt; =00-@,0: .- 09 @0&gt;0- 6 ,- ., 7&gt;!$$#-6,-30=G0+;G +0!$$# -06 .60..3'H -9</w:t>
      </w:r>
    </w:p>
    <w:p>
      <w:r>
        <w:t>F"## "#$%$"!$$&amp; 30-7.0+-&gt;&gt;,6,'6H ++-69,0D$3!$$$ 7.0****** &gt;+ ?+ ' #D'</w:t>
      </w:r>
    </w:p>
    <w:p>
      <w:r>
        <w:t>D# .0 !$$&amp;- 033 +,0=+' 6 ,- 69,0 ,+0+60..3 033+0+,70.+, 6.000D$3!$$$.00,@60..3- 6,-0+@+@@00,0.,,6.000' #B'</w:t>
      </w:r>
    </w:p>
    <w:p>
      <w:r>
        <w:t>#!I0!$$&amp;-6.000,0=+00== ,+00,=0@@00009' #E'</w:t>
      </w:r>
    </w:p>
    <w:p>
      <w:r>
        <w:t>0 ..+ #$ J !$$&amp;- I&gt; ++&gt;+ ,0+ L.000@++030+.0,0=LL 00I000!! , +0 0+; 7H,7+0 6 .)A!6$E$-FE. 04'</w:t>
      </w:r>
    </w:p>
    <w:p>
      <w:r>
        <w:t>++@0.0+90!F:DDA/'!E A4' 033 9O 0 ..0,@0/'!&amp; '#A4'</w:t>
      </w:r>
    </w:p>
    <w:p>
      <w:r>
        <w:t>+@007&gt;I0@0+,6&gt;..0-0 ++. .0 .01 /,00, 60+ 304- + .Q ++9-@ , 0@0/R' N-0@00-5!$$&amp;-,'#B!4'</w:t>
      </w:r>
    </w:p>
    <w:p>
      <w:r>
        <w:t>' N@0@@0 0=.0+: +00 00 +,,.0+0 +3- + , .0 ,, I0@0+,6&gt;..0' ,,; .0 +0</w:t>
      </w:r>
    </w:p>
    <w:p>
      <w:r>
        <w:t>C"## "#$%$"!$$&amp; !$$#00&gt;.+3++@00.,3L,0.;. .' E' ' N0!#0+#3A&amp;0+#0@++ 67.000.,?0..#B+.3 #%%$/) NFB!'#B4- 00,,0++0.,3= .@0..3001' . .00 033/'!#'!A4'</w:t>
      </w:r>
    </w:p>
    <w:p>
      <w:r>
        <w:t>1 .'</w:t>
      </w:r>
    </w:p>
    <w:p>
      <w:r>
        <w:t>000 .;.30-,,0+0+,&gt;+,00,3 H =0 6 , +03 , 0 &gt;. ,0 0 1 ,+ , .,0 '0&gt;0@0@0,= 60+@00,6.&gt;6,,+00-,0=. H.7+0@063I60.00,093I0@ .7+0,0360,+0'+@000&gt;, 60 060!#0+#3A' 60 !# 0+ ! A- 0+0&gt;..-.06+-0@@++ +.00, / A!$$$-,'BD$4'</w:t>
      </w:r>
    </w:p>
    <w:p>
      <w:r>
        <w:t>60&amp;0+#)@0.+0+60.,00 0-=0</w:t>
      </w:r>
    </w:p>
    <w:p>
      <w:r>
        <w:t>%"## "#$%$"!$$&amp; ,,6+&gt;0+0.'0.0-1&gt;=0 00,600709+&gt;.0+&gt; 60+ @0 I0 6 0 , .- ++ &gt;.' ./ "FC%"!$$!,+0+4'</w:t>
      </w:r>
    </w:p>
    <w:p>
      <w:r>
        <w:t>3060@.0@0..000 60@.0 @0 00+ G60.,00 .- ++&gt;.' - ,0 I0. 00.' , + 60.0+ 9 033- =0 H - 9 0 L9, , L A'</w:t>
      </w:r>
    </w:p>
    <w:p>
      <w:r>
        <w:t>#$"## "#$%$"!$$&amp; ($%#</w:t>
      </w:r>
    </w:p>
    <w:p>
      <w:r>
        <w:t>%</w:t>
      </w:r>
    </w:p>
    <w:p>
      <w:r>
        <w:t>*+,-./ + -,0I0.00.-+.. )AE$$' P .:7&gt;L.000@0-+..)AE$$' P 0=606,+60.0+P 0 =- @.+. 9 0 C! 0 .0P0 0;+03@++-#$$$#B-, 2(. -(('&gt; -I&gt;,,+'</w:t>
      </w:r>
    </w:p>
    <w:p>
      <w:r>
        <w:t>##"## "#$%$"!$$&amp; .03.000@2 &gt;@@01 I02</w:t>
      </w:r>
    </w:p>
    <w:p>
      <w:r>
        <w:t>'0 N0&gt;0</w:t>
      </w:r>
    </w:p>
    <w:p>
      <w:r>
        <w:t>@@012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