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ATA/440/2013 vom 30. Juli 2013</w:t>
      </w:r>
    </w:p>
    <w:p>
      <w:r>
        <w:t>GE Cour de justice, 2013-07-30, FR</w:t>
      </w:r>
    </w:p>
    <w:p>
      <w:r>
        <w:rPr>
          <w:b/>
        </w:rPr>
        <w:t xml:space="preserve">Quelle: </w:t>
      </w:r>
      <w:r>
        <w:t>https://mcp.opencaselaw.ch/entscheid/ge_gerichte_ATA_440_2013</w:t>
      </w:r>
    </w:p>
    <w:p>
      <w:r>
        <w:t>FR: GE_GERICHTE ATA/440/2013 du 30 juillet 2013</w:t>
      </w:r>
    </w:p>
    <w:p>
      <w:r>
        <w:t>IT: GE_GERICHTE ATA/440/2013 del 30 luglio 2013</w:t>
      </w:r>
    </w:p>
    <w:p>
      <w:pPr>
        <w:pStyle w:val="Heading2"/>
      </w:pPr>
      <w:r>
        <w:t>Regeste</w:t>
      </w:r>
    </w:p>
    <w:p>
      <w:r>
        <w:t>Résumé: Irrecevabilité du recours en raison de l'absence d'intérêt actuel suite à la libération du recourant pendant la procédure. La mesure ordonnant un changement de cellule n'est pas une décision susceptible de recours.</w:t>
      </w:r>
    </w:p>
    <w:p>
      <w:pPr>
        <w:pStyle w:val="Heading2"/>
      </w:pPr>
      <w:r>
        <w:t>Erwägungen</w:t>
      </w:r>
    </w:p>
    <w:p>
      <w:r>
        <w:rPr>
          <w:b/>
        </w:rPr>
        <w:t>E. 26</w:t>
      </w:r>
    </w:p>
    <w:p>
      <w:r>
        <w:t>septembre 2010 - LOJ - E 2 05 ; art. 17A et 62 al. 1 let. a de la loi sur la procédure administrative du 12 septembre 1985 - LPA - E 5 10).</w:t>
      </w:r>
    </w:p>
    <w:p>
      <w:r>
        <w:t>b. Aux termes de l’art. 60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w:t>
      </w:r>
    </w:p>
    <w:p>
      <w:r>
        <w:t>- 5/7 - A/3909/2012 consid. 3 ; ATA/307/2013 du 14 mai 2013 ; ATA/759/2012 du 6 novembre 2012 ; ATA/188/2011 du 22 mars 2011).</w:t>
      </w:r>
    </w:p>
    <w:p>
      <w:r>
        <w:t>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286ss ; Arrêt du Tribunal fédéral 1C_69/2007 du 11 juin 2007 consid. 2.3 ; ATA/192/2009 du 21 avril 2009 ; ATA/640/2005 du 27 septembre 2005).</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p. 81 ; 128 II 34 consid. 1b p. 36 ; Arrêt du Tribunal fédéral 1C_133/2009 précité ; ATA/759/2012 du 6 novembre 2012). 2)</w:t>
      </w:r>
    </w:p>
    <w:p>
      <w:r>
        <w:t>En l’espèce, le recourant, alors qu’il était détenu à la prison de Champ- Dollon, a fait l’objet, le 15 décembre 2012, d’une sanction, sous forme d’un placement en cellule forte pendant deux jours, le maximum possible étant de 5 jours. Cette punition a immédiatement été exécutée.</w:t>
      </w:r>
    </w:p>
    <w:p>
      <w:r>
        <w:t>Dans un tel cas, la chambre de céans, lorsque le recourant est encore en détention au moment du prononcé de l’arrêt, fait en principe abstraction de l’exigence d’un intérêt actuel, faute de quoi une telle mesure, en raison de sa brièveté, échapperait systématiquement à son contrôle (ATA/183/2013 du 19 mars 2013 ; ATA/134/2009 du 17 mars 2009). Il ressort toutefois de la procédure et des déclarations du recourant que ce dernier s’est vu accorder la libération conditionnelle le 7 mars 2013 et qu’il est sorti de prison le 9 mars 2013. Aucun</w:t>
      </w:r>
    </w:p>
    <w:p>
      <w:r>
        <w:t>- 6/7 - A/3909/2012 élément du dossier ne permet de considérer qu’il serait susceptible d’être incarcéré à nouveau, ni de faire l’objet d’une mesure similaire.</w:t>
      </w:r>
    </w:p>
    <w:p>
      <w:r>
        <w:t>Il n’y a dès lors pas lieu de passer outre l’exigence de l’intérêt actuel (ATA/775/2012 du 13 novembre 2012 ; ATA/541/2010 du 4 août 2010, confirmé par l’Arrêt du Tribunal fédéral 1B_295/2010 du 14 septembre 2010). Le recours est donc irrecevable.</w:t>
      </w:r>
    </w:p>
    <w:p>
      <w:r>
        <w:t>Tel est également le cas des conclusions du recourant tendant à la réintégration dans son ancienne cellule, dès lors qu’il ne s’agit pas d’une décision sujette à recours. Cette mesure ne constitue pas une sanction disciplinaire, faute de figurer dans le catalogue exhaustif des sanctions de l’art. 47 RRIP, mais un acte de portée purement interne et organisationnelle, contre lequel le recours à la chambre administrative n’est pas ouvert (ATA/467/2012 du 30 juillet 2012).</w:t>
      </w:r>
    </w:p>
    <w:p>
      <w:r>
        <w:t>Par conséquent, le recours sera déclaré irrecevable. Il n’y a dès lors pas lieu d’entrer en matière sur les griefs soulevés par le recourant. 3)</w:t>
      </w:r>
    </w:p>
    <w:p>
      <w:r>
        <w:t>Vu la nature du litige et l’octroi de l’assistance juridique au recourant, aucun émolument ne sera perçu (art. 11 al. 1 du règlement sur les frais, émoluments et indemnités en procédure administrative du 7 janvier 2009 - RFPA - E 5 10.03). Vu l'issue du recours,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