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ATA/437/2007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https://mcp.opencaselaw.ch/entscheid/ge_gerichte_ATA_437_2007</w:t>
      </w:r>
    </w:p>
    <w:p>
      <w:r>
        <w:t>FR: GE_GERICHTE ATA/437/2007 du 28 août 2007</w:t>
      </w:r>
    </w:p>
    <w:p>
      <w:r>
        <w:t>IT: GE_GERICHTE ATA/437/2007 del 28 agosto 2007</w:t>
      </w:r>
    </w:p>
    <w:p>
      <w:pPr>
        <w:pStyle w:val="Heading2"/>
      </w:pPr>
      <w:r>
        <w:t>Volltext</w:t>
      </w:r>
    </w:p>
    <w:p>
      <w:r>
        <w:t>!"#$#%&amp;'</w:t>
      </w:r>
    </w:p>
    <w:p>
      <w:r>
        <w:t>'$&amp;#"((((((</w:t>
      </w:r>
    </w:p>
    <w:p>
      <w:r>
        <w:t>)* ))++ ))) *,+</w:t>
      </w:r>
    </w:p>
    <w:p>
      <w:r>
        <w:t>!"# "!$$%"!&amp;&amp;' ) () *++ !% ,+ !&amp;&amp;' - .+ / ++0 1+. *++ (' .+ !&amp;&amp;%0 2+ .3+ 2+4+ 5+ /6 7 8 9 +* /.+ + :+ ;;;;;;0 .+++* /.+ ?*+/*+)2*++/2++2+&gt;3 ?2//?@/+?+++2++.*+*45+ /67?:9&gt;+0A,+!&amp;&amp;'02+ +2+***/+*)*+/*+*&gt; +4 2+ +2+ *+ *4 0 /+ ?+23++*) #) +.+**.*+0//*** +32+) %) B C !&amp;&amp;'0 +3 .+++1 2+* :) ;;;;;; ?4+.033*+@+ (B!B,+!&amp;&amp;'1+&gt;*+4* &gt;?+2+4*+ +/ +211+).***/+*0.+++** @/+&gt;*&gt;?+*+=*+)+/+6*+,+ +1+@+F 2 !E,+!&amp;&amp;') )+ ()</w:t>
      </w:r>
    </w:p>
    <w:p>
      <w:r>
        <w:t>?+ E# + /* .+++2 (!/.3($A%5 %(&amp;901.*/*+* +//D+**.. 5 "#EB"!&amp;&amp;E B( C !&amp;&amp;E H "!'"!&amp;&amp;E (' ,2+ !&amp;&amp;EH "!''"!&amp;&amp;!!A.+!&amp;&amp;!*1*+*9)</w:t>
      </w:r>
    </w:p>
    <w:p>
      <w:r>
        <w:t>*1+4/2+*/3/&gt; +4+,*/*+5)EB)(+) H I (!%(EEH)E%+*B H)#!)%+1**+3 1**(',+!&amp;&amp;% I 8('B)((&amp;9)*4.+ J+4*/ **.+411+3*/6?*=**+) !)</w:t>
      </w:r>
    </w:p>
    <w:p>
      <w:r>
        <w:t>+++1+D**+23)</w:t>
      </w:r>
    </w:p>
    <w:p>
      <w:r>
        <w:t>*.. *+ KI #&amp;&amp;) .+ 0 1.*. @ + A! +2 + 1** +3 1**(',+!&amp;&amp;%5I 8('B)((&amp;90/*D/D/* , &gt;+ +2 +1++ / 2 +3 1**0 / 2+ .+6+/3+H.*.++++&gt;+0 .+1.M/2/+4.+H+ +D*+31**0(&amp;&amp;&amp;(#0/2+//2+ *+&gt; @ ++ ?+ #! I) /* D /+6 /+ 0 +2&gt;* .. .M /20 +2 D ,+ /*D ?2+.3+ 2+4+</w:t>
      </w:r>
    </w:p>
    <w:p>
      <w:r>
        <w:t>#"# "!$$%"!&amp;&amp;' 8+*47:)M=60/*+0:.K+0,4) .+3.+++17 411+6 ,+,))+)7</w:t>
      </w:r>
    </w:p>
    <w:p>
      <w:r>
        <w:t>)</w:t>
      </w:r>
    </w:p>
    <w:p>
      <w:r>
        <w:t>/*+7</w:t>
      </w:r>
    </w:p>
    <w:p>
      <w:r>
        <w:t>I)M=6</w:t>
      </w:r>
    </w:p>
    <w:p>
      <w:r>
        <w:t>/+1.D**..+&gt;*@/+)</w:t>
      </w:r>
    </w:p>
    <w:p>
      <w:r>
        <w:t>620</w:t>
      </w:r>
    </w:p>
    <w:p>
      <w:r>
        <w:t>411+67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