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ATA/436/2007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https://mcp.opencaselaw.ch/entscheid/ge_gerichte_ATA_436_2007</w:t>
      </w:r>
    </w:p>
    <w:p>
      <w:r>
        <w:t>FR: GE_GERICHTE ATA/436/2007 du 28 août 2007</w:t>
      </w:r>
    </w:p>
    <w:p>
      <w:r>
        <w:t>IT: GE_GERICHTE ATA/436/2007 del 28 agosto 2007</w:t>
      </w:r>
    </w:p>
    <w:p>
      <w:pPr>
        <w:pStyle w:val="Heading2"/>
      </w:pPr>
      <w:r>
        <w:t>Regeste</w:t>
      </w:r>
    </w:p>
    <w:p>
      <w:r>
        <w:t>Résumé: Excès vitesse de 22 km/h commis par un chauffeur de taxis. Un signal lumineux passé à l'orange ou le fait qu'un client pouvait arriver en retard à l'aéroport ne peuvent pas être considérés comme une situation assimilable à un état de nécessité justifiant l'excès de vitesse de 22 km/h commis par un chauffeur de taxi. Retrait de 1 mois confirmé.</w:t>
      </w:r>
    </w:p>
    <w:p>
      <w:pPr>
        <w:pStyle w:val="Heading2"/>
      </w:pPr>
      <w:r>
        <w:t>Volltext</w:t>
      </w:r>
    </w:p>
    <w:p>
      <w:r>
        <w:t>!"#$#%&amp;'</w:t>
      </w:r>
    </w:p>
    <w:p>
      <w:r>
        <w:t>(#))))))</w:t>
      </w:r>
    </w:p>
    <w:p>
      <w:r>
        <w:t>* + **,,***+-,</w:t>
      </w:r>
    </w:p>
    <w:p>
      <w:r>
        <w:t>!"# "!$%&amp;"!$$% * '(</w:t>
      </w:r>
    </w:p>
    <w:p>
      <w:r>
        <w:t>)* ++++++ *,,,- . /0( 1 23, 4331,( !(</w:t>
      </w:r>
    </w:p>
    <w:p>
      <w:r>
        <w:t>52*6!$$#.&amp;4758)*++++++,,01, 9 ), ,, :,8 . 0, #% ;*"4 -,-&amp;;*"4-,8-2*-,!!;*"4( ?(</w:t>
      </w:r>
    </w:p>
    <w:p>
      <w:r>
        <w:t>-,,5*,!$$%80,*6,0,&gt;, @, 2/A0, 9 B,-2*,)*++++++2 - C *, *,3 0C,'#6,3--,, ,/'E-*6'E&amp;5@ 9%7'($'B(</w:t>
      </w:r>
    </w:p>
    <w:p>
      <w:r>
        <w:t>3,1 ,3--**,,,0( 7(</w:t>
      </w:r>
    </w:p>
    <w:p>
      <w:r>
        <w:t>,**-!&amp;*,!$$%8)*++++++,,,6 *,,,3C-,,2-,-., 8 -4-8 . 2, C1-, -,, F ( 8 ,44,2C*.C-2 -.F&gt;(</w:t>
      </w:r>
    </w:p>
    <w:p>
      <w:r>
        <w:t>?"# "!$%&amp;"!$$% %(</w:t>
      </w:r>
    </w:p>
    <w:p>
      <w:r>
        <w:t>2, '# F, !$$%8 C6 -2 8 ,6*,,,3,3*-2, -.F&gt;( * , '(</w:t>
      </w:r>
    </w:p>
    <w:p>
      <w:r>
        <w:t>F- *2 , 0 F,,, *2-8 06@(&amp;# ,C&gt;,,F,,,!!0*6'E7'</w:t>
      </w:r>
    </w:p>
    <w:p>
      <w:r>
        <w:t>! $&amp;I ( #? ( ' ,( , 2- *,,,0 '!2*6'E5&amp; &amp;'$B( !(</w:t>
      </w:r>
    </w:p>
    <w:p>
      <w:r>
        <w:t>,,&gt;2, 11* 1 3,1 0, *1,* @( !% ( ' 8 ( '# !! C ,&gt;,, ,/ &amp; 2*6 'E%E 9 9%7'(!'B(</w:t>
      </w:r>
    </w:p>
    <w:p>
      <w:r>
        <w:t>0, , F D 2- 1 ,8 ** 1 ,,8,,0,,6,,-( 1,K 0-4,2,&gt;D,,8,* C,38CD8**1,K0,,6,,-C268 1,, 8,, .,0 @(?!('B(</w:t>
      </w:r>
    </w:p>
    <w:p>
      <w:r>
        <w:t>2*, ,- -,022*2,I,2D ,- ,,*2-2,,8 -,08C2--60-@('#('B( 0,-38-- /8*:*&gt;0&gt;0(</w:t>
      </w:r>
    </w:p>
    <w:p>
      <w:r>
        <w:t>7"# "!$%&amp;"!$$%</w:t>
      </w:r>
    </w:p>
    <w:p>
      <w:r>
        <w:t>3,C-0,- 1,08,2*, ,2D-,-2-,33--&gt;,8 -&gt;,-&gt;,2-,-0C60-*,,*3,1- 2,8,8**8,,2*,A**,C,3,F,3, , 0 0-4, *6, , C 2 6, 2 1 23,8F,C6-2, ,8 -&gt;,-&gt;,2-,2 ,C6-&gt; -,@(??(&amp;(6C-&gt;C*,, 20-4,.,,,/!%6'E%# 9%7'(&amp;'B(</w:t>
      </w:r>
    </w:p>
    <w:p>
      <w:r>
        <w:t>6( 9 F,2 ,6 3--8 --&amp;$;*"4,-,--2-!'.!7;*"48,: , C* , 6F,0*8 C . , -&gt; 1 ,/8C&gt;0,-*:8 ,*2 ,*2, 3 , D 22-,-8 3, -*, 0 8 ,0*8 ** 2 &gt;0,-8 ,/ 4:24/ 20 ** D -,- *,1 2- . C&gt; 3, ,,*., 2*,,(**0-, 8C,-,,*-2, -,- , C - *,,* 0 23, C6 C--(</w:t>
      </w:r>
    </w:p>
    <w:p>
      <w:r>
        <w:t>&amp;"# "!$%&amp;"!$$% 7(</w:t>
      </w:r>
    </w:p>
    <w:p>
      <w:r>
        <w:t>0 8 ,5*,!$$%I 1'2 FI *.4&gt;-**GH7$$( I , *,I, ,D-,63--8'$$$'7820,220, -, ,.C33,3--.( 9,-&gt;A)(:4/82-,8)*G,8F&gt;(</w:t>
      </w:r>
    </w:p>
    <w:p>
      <w:r>
        <w:t>#"# "!$%&amp;"!$$%</w:t>
      </w:r>
    </w:p>
    <w:p>
      <w:r>
        <w:t>*,6*,,,3A &gt;33,/ F,F((,(A</w:t>
      </w:r>
    </w:p>
    <w:p>
      <w:r>
        <w:t>(</w:t>
      </w:r>
    </w:p>
    <w:p>
      <w:r>
        <w:t>2-,A</w:t>
      </w:r>
    </w:p>
    <w:p>
      <w:r>
        <w:t>H(:4/</w:t>
      </w:r>
    </w:p>
    <w:p>
      <w:r>
        <w:t>2,3*D--**, 33,/A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