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ATA/434/2007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https://mcp.opencaselaw.ch/entscheid/ge_gerichte_ATA_434_2007</w:t>
      </w:r>
    </w:p>
    <w:p>
      <w:r>
        <w:t>FR: GE_GERICHTE ATA/434/2007 du 28 août 2007</w:t>
      </w:r>
    </w:p>
    <w:p>
      <w:r>
        <w:t>IT: GE_GERICHTE ATA/434/2007 del 28 agosto 2007</w:t>
      </w:r>
    </w:p>
    <w:p>
      <w:pPr>
        <w:pStyle w:val="Heading2"/>
      </w:pPr>
      <w:r>
        <w:t>Regeste</w:t>
      </w:r>
    </w:p>
    <w:p>
      <w:r>
        <w:t>Résumé: Recours contre un refus d'échanger un permis de conduire étranger. Echec du recourant lors de la course de contrôle. Celle-ci ne pouvant être répétée si elle s'est déroulée dans des conditions normales.</w:t>
      </w:r>
    </w:p>
    <w:p>
      <w:pPr>
        <w:pStyle w:val="Heading2"/>
      </w:pPr>
      <w:r>
        <w:t>Volltext</w:t>
      </w:r>
    </w:p>
    <w:p>
      <w:r>
        <w:t>!"#$#% &amp;'</w:t>
      </w:r>
    </w:p>
    <w:p>
      <w:r>
        <w:t>'$&amp;#"(((((((</w:t>
      </w:r>
    </w:p>
    <w:p>
      <w:r>
        <w:t>)*)) ++ )) ) *, +</w:t>
      </w:r>
    </w:p>
    <w:p>
      <w:r>
        <w:t>!"# "$#%&amp;"!''# ) &amp;(</w:t>
      </w:r>
    </w:p>
    <w:p>
      <w:r>
        <w:t>)* +++++++,-&amp;.%#*/**0,1***- 23( 4* 3* !''5, )( +++++++ 3* 4 6 11** * * 4 -7/*- 869 -* *41*:( ;*-- -* 4* ; 41* * -4 4*-3*!''#( !(</w:t>
      </w:r>
    </w:p>
    <w:p>
      <w:r>
        <w:t>% 3* !''#, )( +++++++ */- * 3* 1 14- ; **,** /**,1**D*,;44-**1:/*4* 4 4*- :;* 3* 1 7 E ;-1*,*-**;-@/41**4 3*4B(</w:t>
      </w:r>
    </w:p>
    <w:p>
      <w:r>
        <w:t>4*-4-11-&amp;!-1 *3**23:**:*-**1</w:t>
      </w:r>
    </w:p>
    <w:p>
      <w:r>
        <w:t>5"# "$#%&amp;"!''# 4*!''%41*,3*4*-3*4* &amp;&amp;41 13**7F*,/:;*1G**4( ;3*41-4;&gt;1,,;4,;-*4 @ -,;4,* 43* 4 /14, I -H 3!31 -*(</w:t>
      </w:r>
    </w:p>
    <w:p>
      <w:r>
        <w:t>7 ** 4@- E ;*-- B-**-4;*14-@*/7F*( C(</w:t>
      </w:r>
    </w:p>
    <w:p>
      <w:r>
        <w:t>0:*,;77*--/-ED/( )+ &amp;(</w:t>
      </w:r>
    </w:p>
    <w:p>
      <w:r>
        <w:t>D- 14 * 3 D*** 14-, 3 43*(-1*4*-;4E* 3-@*4477*@*:4**2,*4 :E&gt;4:*,14* &gt;4-*,4-*14E7*4&gt;1(7*: ;*-- * 4 * 4--11 0* * ;* ;*-:;**-E*4I;477*4 3*7*4;&gt;48 "#&amp;"!''C#7-3*!''C9(</w:t>
      </w:r>
    </w:p>
    <w:p>
      <w:r>
        <w:t>%"# "$#%&amp;"!''#</w:t>
      </w:r>
    </w:p>
    <w:p>
      <w:r>
        <w:t>(</w:t>
      </w:r>
    </w:p>
    <w:p>
      <w:r>
        <w:t>;42,41**-/-@4*3* !''#,*4:*34B(-@- (</w:t>
      </w:r>
    </w:p>
    <w:p>
      <w:r>
        <w:t>* : 4 -( * 41 4 : 3 * 4 D B ;-@ B, * 1A1 13* * N! *3 * 7-- * ** ;* $! Q( 4- A 4*2 4* , *3:- 11 1I 43, *3 A D* E ;3*M 11*:4-AE)* +++++++**:;3*1 4*(</w:t>
      </w:r>
    </w:p>
    <w:p>
      <w:r>
        <w:t>23,</w:t>
      </w:r>
    </w:p>
    <w:p>
      <w:r>
        <w:t>/77*2?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