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ATA/433/2005 vom 21. Juni 2005</w:t>
      </w:r>
    </w:p>
    <w:p>
      <w:r>
        <w:t>GE Cour de justice, 2005-06-21, DE</w:t>
      </w:r>
    </w:p>
    <w:p>
      <w:r>
        <w:rPr>
          <w:b/>
        </w:rPr>
        <w:t xml:space="preserve">Quelle: </w:t>
      </w:r>
      <w:r>
        <w:t>https://mcp.opencaselaw.ch/entscheid/ge_gerichte_ATA_433_2005</w:t>
      </w:r>
    </w:p>
    <w:p>
      <w:r>
        <w:t>FR: GE_GERICHTE ATA/433/2005 du 21 juin 2005</w:t>
      </w:r>
    </w:p>
    <w:p>
      <w:r>
        <w:t>IT: GE_GERICHTE ATA/433/2005 del 21 giugno 2005</w:t>
      </w:r>
    </w:p>
    <w:p>
      <w:pPr>
        <w:pStyle w:val="Heading2"/>
      </w:pPr>
      <w:r>
        <w:t>Volltext</w:t>
      </w:r>
    </w:p>
    <w:p>
      <w:r>
        <w:t>!"########## !"#$#%$&amp;%# # $ %$&amp; '%$(</w:t>
      </w:r>
    </w:p>
    <w:p>
      <w:r>
        <w:t>)&amp;</w:t>
      </w:r>
    </w:p>
    <w:p>
      <w:r>
        <w:t>'()*' )(+,)(--.</w:t>
      </w:r>
    </w:p>
    <w:p>
      <w:r>
        <w:t>/0</w:t>
      </w:r>
    </w:p>
    <w:p>
      <w:r>
        <w:t>!#1!2222222222 #1 1#2222234 5612222222222 #22222345612222222222&amp;7122222 #66##"'1%0</w:t>
      </w:r>
    </w:p>
    <w:p>
      <w:r>
        <w:t>8 # 1 9# "1# 4 1 (- 1/#1:1 1##17:6"6 1 #1 +;1/ '/.-?0</w:t>
      </w:r>
    </w:p>
    <w:p>
      <w:r>
        <w:t>!0 !2222222222 1 1 %1" 1 4 4 1 7611 $"1 '111 0 #61115612222222222&amp;#@ #%"6 1A"# 10 (0</w:t>
      </w:r>
    </w:p>
    <w:p>
      <w:r>
        <w:t>(+61(---&amp; 6 46"6 &amp;4B16 #"6 &gt;1'AC 6 ?# B4# 16 1B%1 1 #1 1##222220</w:t>
      </w:r>
    </w:p>
    <w:p>
      <w:r>
        <w:t>D = 61 (--/&amp; 1E 611 17 #716 4# 4% 1# # 1# 1 6 (F 61 (--- &gt; )( 0F* #1:#"1 1#;111((#%6E/ 'F-F?#1% G 11"11# E 0</w:t>
      </w:r>
    </w:p>
    <w:p>
      <w:r>
        <w:t>'+)*' )(+,)(--. E 1 B1 #1# #66" # " 1'6G6 # #6# 6 : 1 % #E11 &gt; E #6# 6 ?&amp; 61 1 1 B1 8 :#E; B1 #%#B 1 1# #%#1 71 # #1 &gt; E 1 1#M ),/ 'D,--?&amp;9#"1#% 3" 1 4#%11#6 $0 %1 G 61 B#1E 1E # # 1#&amp; 7 1 3 48#1 1# "1# &gt; 0/* ?0</w:t>
      </w:r>
    </w:p>
    <w:p>
      <w:r>
        <w:t>E0 D# 4 1 (+ &amp; #1 1# % G 1% 5# 9# 3 EN 1 # #% # 1# # 1 1# # # # 5"6 477 1#1416 1## 1##1 1# 16# 1 1# B41 G # 4$##0 4 1(, 1 1B0</w:t>
      </w:r>
    </w:p>
    <w:p>
      <w:r>
        <w:t>E1 1% 6#171 1# B1 # %1" / 6E (---&amp; # 7#1 #5 E #1 1# 1 &gt;K0! O 'D KK &amp; I 9# "1#J 1 # #1 # 1#&amp;(--/&amp;0+=?0</w:t>
      </w:r>
    </w:p>
    <w:p>
      <w:r>
        <w:t>4A&amp; EN 16 1 1"18 4 16# 1 1#0</w:t>
      </w:r>
    </w:p>
    <w:p>
      <w:r>
        <w:t>77 &amp;#8611 1777 3" 1#4 1' 7 '1348#1 1##P416#9#"1#0 4 %14A#@# 5E1 186G6# 10 4171 6 #1 &amp;1 B41#3 #1# 7 6 /-6(--+BG B1%1 16 # E 7#6 # 1# #%1#1 # 1#711 1%0 +0</w:t>
      </w:r>
    </w:p>
    <w:p>
      <w:r>
        <w:t>#B4 # 1# # 1 1# 4 #7#6 8 1 1# 1#1 1#41 1#&amp; 6 # 66 ##1##6#1 1#&gt; 0/( ' F-F0-/?0</w:t>
      </w:r>
    </w:p>
    <w:p>
      <w:r>
        <w:t>'F)*' )(+,)(--.</w:t>
      </w:r>
    </w:p>
    <w:p>
      <w:r>
        <w:t># 1171# &amp;# 1 E11'B41 1 E 1 1# #6# 6 &amp; 4 #1E 9# "1#0 # 6 4%#1 61 (--(0 4%1 L 1 #6 1 #1 E1B&amp; E1 # 1&amp; 1B4 # 1 16 # 3 1# 71 1611 4 # 1 #1 1 B1 # 1 3 4 )( 70 ).*=)(--F(+61(--FM )&lt;)(--F //;%1(--FM )&lt;/()(--+(.#%6E(--+?0 F0</w:t>
      </w:r>
    </w:p>
    <w:p>
      <w:r>
        <w:t>! 7#&amp; # #1 G ; 0 D# &amp; B1 #6E&amp; #6&amp; 1 1# 4 1 =, 1 / &amp; 3 6#6 #46# QK/:---0'0# 11 1E # B41 #11 71 6 #E6 1B ;11B 8# # 66 4 )(&lt;.)(--/ = 61 (--/&amp; B 1 1 ;3 # 0D# 1# # 14 1== B16 6 6 611 1% 3 5" 1 B1 71 6#1 E17 #%#10</w:t>
      </w:r>
    </w:p>
    <w:p>
      <w:r>
        <w:t>RRRRR</w:t>
      </w:r>
    </w:p>
    <w:p>
      <w:r>
        <w:t>*)</w:t>
      </w:r>
    </w:p>
    <w:p>
      <w:r>
        <w:t>+,-."/!0 %E # 1 ; /,7%1(--.!#1!2222222222 # 11# 6 :6"6 &amp;:B16 #"6 /F;%1(--.M -.0 ; M 6 35"# 6#6 QK/:---0'M</w:t>
      </w:r>
    </w:p>
    <w:p>
      <w:r>
        <w:t>'*)*' )(+,)(--. 1 B&amp; #7#66 8 1 &lt;, 1% #1 7 :#"1 1# ;111&amp; G G # &amp;%#1##1 611 17&amp; ;# A # 171 1#&amp; % 1E 7M 66#1 ##1 11B#1#&amp;6# 17 6#$% # 1" # ##6 1M1#1 G #18616#1 1E 7&amp; /--- /+M G 1A #1# # &amp;1%#B#666#$%&amp;#1% G ;#1 3:%#1M #661B G 3!"#$#%$&amp;%# # &amp; 6 :6"6 &amp; :B16 #"6 3 4#771 7 %#6 1 #10 D1" C!0$5A&amp;1 &amp;!6#%$&amp;Q1&amp;!051&amp;!6#&amp;;"0 #61E611 17C "771A';1 C</w:t>
      </w:r>
    </w:p>
    <w:p>
      <w:r>
        <w:t>01#'D1"1</w:t>
      </w:r>
    </w:p>
    <w:p>
      <w:r>
        <w:t>1 C</w:t>
      </w:r>
    </w:p>
    <w:p>
      <w:r>
        <w:t>K0$5A</w:t>
      </w:r>
    </w:p>
    <w:p>
      <w:r>
        <w:t>#1#7#6 G #661B8 10</w:t>
      </w:r>
    </w:p>
    <w:p>
      <w:r>
        <w:t>A%&amp;</w:t>
      </w:r>
    </w:p>
    <w:p>
      <w:r>
        <w:t>"771AC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