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ATA/430/2005 vom 14. Juni 2005</w:t>
      </w:r>
    </w:p>
    <w:p>
      <w:r>
        <w:t>GE Cour de justice, 2005-06-14, DE</w:t>
      </w:r>
    </w:p>
    <w:p>
      <w:r>
        <w:rPr>
          <w:b/>
        </w:rPr>
        <w:t xml:space="preserve">Quelle: </w:t>
      </w:r>
      <w:r>
        <w:t>https://mcp.opencaselaw.ch/entscheid/ge_gerichte_ATA_430_2005</w:t>
      </w:r>
    </w:p>
    <w:p>
      <w:r>
        <w:t>FR: GE_GERICHTE ATA/430/2005 du 14 juin 2005</w:t>
      </w:r>
    </w:p>
    <w:p>
      <w:r>
        <w:t>IT: GE_GERICHTE ATA/430/2005 del 14 giugno 2005</w:t>
      </w:r>
    </w:p>
    <w:p>
      <w:pPr>
        <w:pStyle w:val="Heading2"/>
      </w:pPr>
      <w:r>
        <w:t>Regeste</w:t>
      </w:r>
    </w:p>
    <w:p>
      <w:r>
        <w:t>Résumé: Cessation du paiement de prestations au motif que l'effet délétère de l'accident se serait éteint à la veille de l'hospitalisation (statu quo sine). Recourante victime d'une chute ayant provoqué un effet de rotation/cisaillement et engendré des atteintes articulaires, un début de discopathie et de hernie discale. Dès lors qu'avant l'accident, la patiente ne souffrait pas de maux de dos, il faut admettre l'existence d'un lien de causalité entre sa symptomatologie actuelle et l'accident.. Recours admis.</w:t>
      </w:r>
    </w:p>
    <w:p>
      <w:pPr>
        <w:pStyle w:val="Heading2"/>
      </w:pPr>
      <w:r>
        <w:t>Volltext</w:t>
      </w:r>
    </w:p>
    <w:p>
      <w:r>
        <w:t>! "#$</w:t>
      </w:r>
    </w:p>
    <w:p>
      <w:r>
        <w:t>%% &amp;'(((((((((( !"#$%$&amp;'%$(%' ' ) *+* *, )**) ,))*</w:t>
      </w:r>
    </w:p>
    <w:p>
      <w:r>
        <w:t>- ) **.</w:t>
      </w:r>
    </w:p>
    <w:p>
      <w:r>
        <w:t>)*+,-) +./0+*--* * ,1</w:t>
      </w:r>
    </w:p>
    <w:p>
      <w:r>
        <w:t>$$'2 $*34%$*--5(67$'%$ ' ' $$ 8$ ($&amp;9$$ $8 '8$ 9$($$ #!:';$ $ ' %$ %$ $9*39$*---1 '9 $$ 7 $'$' '9$2 $1)$&gt;' 9$9' $8 $'6&gt;' &gt;2 1 ''7 $' $7 $''$ 9(7$ $9 9$1 *1</w:t>
      </w:r>
    </w:p>
    <w:p>
      <w:r>
        <w:t>9$ ' ' ,? 9&amp; *--51 @ %'$ 29$!91==========($'$'$ &gt;A $ $ ( !9 1========== %$ '88 &gt; %$' '9&amp; $ D 9'9 ; ( $ %$ %6/)3;,- (6&gt;'7&gt;' $'( E),-1 $ 9 '% $7&gt;%$ ' $8$ $ % $';$ 29$$7%$ %F;9 9&amp;;$ $9$ $' 9'&amp;$$ '''9&amp;$1 $ %$ $ '$ 2 $'1 &gt;C %$ $ $' ;$5).( $ &amp;' ';C $ $($$7&gt;&amp; $' ;$.)",1&gt;!88 .4$ *---9' $ $' ;$5) .(&amp; ;$$5).9$69$'$ &amp; $' ;$.)",1 2 $' $ &amp;$$ '9&amp;$$ 6&gt;$ *3 9$ *---1 %9 %$ $ *39$*--- $ 6 !91==========( $@&gt;%$ 49$'88 ' % 1 $ ' 68$ '$&amp; $ ;'' $ ($ $ $9'$&amp;9' G72)$$ 4' C9 '9 '' 2 $1 '&amp; $ '%$ $ A 7 ' '$( 'C'@ '9&amp;$% $ 1 ' 8'$( ' '%$ $9 $ )A 49$ '88 '9&amp; $ '7 49$ ' 9$ ' ;'' $ $ 1$ '&amp;&amp;9 49$ (&gt;$%$ &gt;A ($8$ 9'$ '$6 $71</w:t>
      </w:r>
    </w:p>
    <w:p>
      <w:r>
        <w:t>$ 6 ' !9 1========== '88$ &gt;%$ &gt;$9 $ %$ '8$' $1 %$ &gt;$$ $%$ 6$ 9$,%$*--?1 %;( $%$ ;C$7'6$ 9 $ 2($'&gt;$ 1</w:t>
      </w:r>
    </w:p>
    <w:p>
      <w:r>
        <w:t>8$( &gt;2 '$ 7 &gt; $ 6 &gt;$ $ ( $ &gt;'*.H1 ?1</w:t>
      </w:r>
    </w:p>
    <w:p>
      <w:r>
        <w:t>' 9$ '9$2 $1</w:t>
      </w:r>
    </w:p>
    <w:p>
      <w:r>
        <w:t>1 ' 9$ '$ $' ,, 4%$ *--.1 &gt;2 %$ 88$97 7'$' $ '&amp;&amp;9 49$ $ '' % '$6$71 '7( 2 $&gt;%$ &amp;$7' $$ 4' GC9 '9 '' 2 $($7 8 2 $6&gt;$ 2$7$ '&amp;(8 6 %$ $ % $' C $&gt;$ $)9A91</w:t>
      </w:r>
    </w:p>
    <w:p>
      <w:r>
        <w:t>)5+,-) +./0+*--*</w:t>
      </w:r>
    </w:p>
    <w:p>
      <w:r>
        <w:t>&amp;1 ,*4%$ *--.( 9$ '$ $'1 %$ '9$ ' &gt;2 I$( $$ #!: ;$ $ 9&gt;$$$'$'9&amp;$ $'( )$ '4' &gt; $ % %@( % $' ' +'$ $ &gt;@( ' C $9 ' $' '1 '9&amp;'$ $7 7$ &gt; $ %' @ &gt;$ %$ ;'' $ 9$% ''9 &gt;$8&gt;;'$ &gt;%$ 7&gt; @ $$ '&gt; $'$7$ % &amp;2&gt;'$ $ ($8$ 7 $'$ $' $$@'$ $(' 99 7&gt;%9 %A $9' $$@('6 J$' $7 $ % &amp; 7 C9 G9 ;$ $ KC'9 % &amp; ' $$L $ $99$ 9 ( J $ G $$ %$K A $&amp;8,5E+,EEE38%$*---L1 &gt; $ 9$8 9 &gt;@( 9 'M &gt; %$ &amp;$ ' $' '9&amp;$ &amp;( $' ' ' $7 $ ) % &amp;1 51 1 $&amp;9$$ $8 $&gt;7A *08%$*--.( ' 7 $ 9$ 7$ &gt;2 ( 7$ '8$9'' 1</w:t>
      </w:r>
    </w:p>
    <w:p>
      <w:r>
        <w:t>'%$ '9'$ $' (7$8'$ ' %$' &amp;$7!91==========%$ '88 ' % &gt;$ 1 ( $$ %$ $$7( ?- 9$ *--?( 7&gt;$ &gt; $ '9 8$ '9&amp; @(&gt; $ $%$ ' %' $'2 A99 $(7$&gt;$ @'&amp;&amp;9 &gt;$ 1</w:t>
      </w:r>
    </w:p>
    <w:p>
      <w:r>
        <w:t>&gt;2 '$ 9 $9 O A &gt; ;$$1''&amp; ( %$ '&gt;2$ &gt; $</w:t>
      </w:r>
    </w:p>
    <w:p>
      <w:r>
        <w:t>).+,-) +./0+*--* $ 6 $ $ ( ' 99 '7&gt; $ $ '9&amp;; '9'$&gt;9@ 1 ($C%$ $$9 $7(7$'%$ A O69'%9 '$' ''(7 $ %$ 9 $ '99 B&gt; $ ' '%$ ; ';$1&gt; %$ ' 9 '% ' '$ $'1%$ 8''$'% ' ' P' ;'( $ K") ;$',55?(55,+EED # ,,E ?5,( '$1 *&amp;+&amp;&amp;L1 &gt;2 &gt;%$ $ $ 9$$ I$%&gt; C ;@1 /1</w:t>
      </w:r>
    </w:p>
    <w:p>
      <w:r>
        <w:t>"7'$( C'$&gt;C%$1 *1</w:t>
      </w:r>
    </w:p>
    <w:p>
      <w:r>
        <w:t>'$8 $ @ $ *- 9 ,E0, K R " 0?*1*-L( %$ ?, 9&amp; *--*1 88 ( &gt;@ 4$( 8$ 7$ '$ A $ 4$$79 '7$'74$$7K 10*, D #,*3 5/3'$1,D,*/,//'$15&amp;D +,.?+*--?,09*--?L1 ?1</w:t>
      </w:r>
    </w:p>
    <w:p>
      <w:r>
        <w:t>&gt;C4$$7C $ 6$ ' $,- ( &gt; '$ 6 $ 9 9$ '$$' &gt;$ 1&gt; $.5 8$2$9$ $ 9 299$2$ $ ?/ ( '7&gt; 9$8 2$ $ &gt;' $' $ &gt;$ ' $ 7 '99 $ 1 '7 &gt; &gt;$ $9$$ 6 $ 7$ 2$ $ $99$ 9 % &gt;$ P 7' Q'6$7$$ % G ' (9A9&gt;$ ($ &gt;%'9 '$$P 7' $QK +/30+*--*,*'%9&amp;*--* 8$ L1 .1 1 '9$ ( $ 9$ 9' 7 $79 ' ;$$' 6$' 2 $'9 ( $$' 9 ($ K A $&amp;8 1*5+*---*/4$ *---L1</w:t>
      </w:r>
    </w:p>
    <w:p>
      <w:r>
        <w:t>'$ ;$ $ ' &gt;$ '7$)$ $$@9 $ &gt;' 77 4'( 92$99;$ 6$24'( &gt;$ 9$@$ $' '&amp;1</w:t>
      </w:r>
    </w:p>
    <w:p>
      <w:r>
        <w:t>%; '7 2)$ &gt;$ @ $ 9$(' 9 7&gt;$ &gt; 8 ; %;$$K +/30+*--*,*'%9&amp;*--* 8$ L1</w:t>
      </w:r>
    </w:p>
    <w:p>
      <w:r>
        <w:t>&amp;1</w:t>
      </w:r>
    </w:p>
    <w:p>
      <w:r>
        <w:t>$$(4 9' $8$9$2'$' &gt; 2 $ 9$ 4$$$( F; &gt;2 $9 9 '$$6$'$ $'4 $8$&gt;$ 9$2&gt; 8$ '1"'4$(% ' $ $' &gt; &gt; 2 $ 4$$$ 8$ 7 )$ ' $ ' $ $'1 ' ( '7 &gt; $$ 9 '$$' ' $( 6 9 $9 ' $ $' &gt;2 ( ' 2( ' ( $ $' $% '%2 $9$K +,E0+*--. .%$*--. 8$ L1</w:t>
      </w:r>
    </w:p>
    <w:p>
      <w:r>
        <w:t>)3+,-) +./0+*--* /1 1</w:t>
      </w:r>
    </w:p>
    <w:p>
      <w:r>
        <w:t>&gt;@( &gt;2 $ 9$ ' 2 '$ $' 4$ $ 2' $)1 &gt;2 29$ $ D $ &gt; $ $&gt;7A *0 8%$*--.1</w:t>
      </w:r>
    </w:p>
    <w:p>
      <w:r>
        <w:t>$$( $ $9 &amp;$ 7 !9 1========== '88 &gt; $ &amp;$$ '9&amp;$$ 6&gt;$ *39$*---D %9 4' 2$ C9 '9 $7'%'7 $$9 $75). ;$ $ 9$1 " &gt;$ ( ' &gt;$ '&amp;&amp;9 49$ '88 '9&amp; ' $ $ '&amp;&amp;9 49$ '( &gt;$ %$ &gt;A ( $ 8$ '$ $719'M $ &gt;'88 '% 7&gt;$ '$&amp; %$% % $ $ 1;''''9&amp;$ 88 '%'788 ' $'+$$9 9@ 7&gt; %$' '9&amp; $ 1 9'9 ; ( ' ' % 6 /)3 ; ,-( $ $ E),- ' &gt;' $'1 $' $' ;$5).% $ &amp;' ';C $ $($$7&gt;&amp; $' ;$.)*,1&gt;!'9&amp;$88 . 4$ *--- %@ $' ;$ 5).( &amp; &gt; ;$ $ 5). 9$69$'$ &amp; $' ;$.)",1 8$($ &amp;$ 7!91========== 2 A99 &gt;%$ 49$ '88 '9&amp;'$ $ R $ % $' ;$ $ 6 $ ;'' $ 9$% ''91($ ''7 $'9$$ $%6 &gt;2$ '9&amp; $ (' 1</w:t>
      </w:r>
    </w:p>
    <w:p>
      <w:r>
        <w:t>$( &gt; $' ;$ $' ;&amp;$ ( %' $' 2 A99 $ @ &gt;$ ( 7$ &gt;$ '&amp;&amp;9 %9 1 ' ( $$9 $7 A '%'7</w:t>
      </w:r>
    </w:p>
    <w:p>
      <w:r>
        <w:t>)0+,-) +./0+*--* 9'%9 '$''' 7$&amp;$' (&gt; $'&gt; &gt;%$$' $ $ $8$79 '9 &gt;2 4$$$1 %$4'$ 29$7$' 29$' @&gt;$ *39$*---('$ !' %$1</w:t>
      </w:r>
    </w:p>
    <w:p>
      <w:r>
        <w:t>'7( &gt;2$ &gt; ' $ &gt;$ $ 6 ' 9$1 31</w:t>
      </w:r>
    </w:p>
    <w:p>
      <w:r>
        <w:t>6 9$$$ $ ' $'$ 7 %&gt;$ 1</w:t>
      </w:r>
    </w:p>
    <w:p>
      <w:r>
        <w:t>$ 7 $( S@ ' '$$ ;' S2$%$(8$ '$ '6 J88 2 4$$$( $ $ &gt;%$ $ ( &gt;$ )A 49$'88 '9&amp; $ '49$' 9$' ;'' ' $ 7( &gt;$ %$ &gt;A ( $ 8$ 9'$ '$'$71</w:t>
      </w:r>
    </w:p>
    <w:p>
      <w:r>
        <w:t>$$ $9 &amp;$ 7 '&amp; ' '88 !9 1==========' $$ 7 %&gt;$ 1@ '($ $ %6' $'7$$' 1 01</w:t>
      </w:r>
    </w:p>
    <w:p>
      <w:r>
        <w:t>%7$@('9$1$$'''$ $' *-9*--* %'C6 '7&gt;%6 ' $'27'$ 1 E1</w:t>
      </w:r>
    </w:p>
    <w:p>
      <w:r>
        <w:t>$ $ 2 $( :#*&gt;---1)' $6; @%1 % &gt; $ 03$*'$'9$$ $%,* 9&amp;,E0.K R</w:t>
      </w:r>
    </w:p>
    <w:p>
      <w:r>
        <w:t>.,-L$9$ ':#*S---1)'6' (6 ; *-9 *--*D '9 $ $' $ &gt;$ 6 ; ---1)6' 6; 2 $:#*&gt;---1)(6; @%D $ 7( '8'99 2 $ E3 $% '$ 8 S' 6 S'88$ 8 6 7$$)9$1 "$&lt; B!9'%C($ (!1C;@(!1;$(4&lt; '9$&amp;9$$ $8B &lt;88$@)4$ 41B</w:t>
      </w:r>
    </w:p>
    <w:p>
      <w:r>
        <w:t>!1''$</w:t>
      </w:r>
    </w:p>
    <w:p>
      <w:r>
        <w:t>%$)$ B</w:t>
      </w:r>
    </w:p>
    <w:p>
      <w:r>
        <w:t>1'%C</w:t>
      </w:r>
    </w:p>
    <w:p>
      <w:r>
        <w:t>'$'8'9 A '99$72 $1</w:t>
      </w:r>
    </w:p>
    <w:p>
      <w:r>
        <w:t>),-+,-) +./0+*--* @%(</w:t>
      </w:r>
    </w:p>
    <w:p>
      <w:r>
        <w:t>&lt;88$@B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