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ATA/42/2007 vom 30. Januar 2007</w:t>
      </w:r>
    </w:p>
    <w:p>
      <w:r>
        <w:t>GE Cour de justice, 2007-01-30, DE</w:t>
      </w:r>
    </w:p>
    <w:p>
      <w:r>
        <w:rPr>
          <w:b/>
        </w:rPr>
        <w:t xml:space="preserve">Quelle: </w:t>
      </w:r>
      <w:r>
        <w:t>https://mcp.opencaselaw.ch/entscheid/ge_gerichte_ATA_42_2007</w:t>
      </w:r>
    </w:p>
    <w:p>
      <w:r>
        <w:t>FR: GE_GERICHTE ATA/42/2007 du 30 janvier 2007</w:t>
      </w:r>
    </w:p>
    <w:p>
      <w:r>
        <w:t>IT: GE_GERICHTE ATA/42/2007 del 30 gennaio 2007</w:t>
      </w:r>
    </w:p>
    <w:p>
      <w:pPr>
        <w:pStyle w:val="Heading2"/>
      </w:pPr>
      <w:r>
        <w:t>Regeste</w:t>
      </w:r>
    </w:p>
    <w:p>
      <w:r>
        <w:t>Résumé: En ne statuant pas sur une demande de permission d'installer une terrasse pour la saison d'été, la Ville a commis un déni de justice.</w:t>
      </w:r>
    </w:p>
    <w:p>
      <w:pPr>
        <w:pStyle w:val="Heading2"/>
      </w:pPr>
      <w:r>
        <w:t>Volltext</w:t>
      </w:r>
    </w:p>
    <w:p>
      <w:r>
        <w:t>!"</w:t>
      </w:r>
    </w:p>
    <w:p>
      <w:r>
        <w:t>######$ !"#$#%&amp;'# # %% %&amp; %</w:t>
      </w:r>
    </w:p>
    <w:p>
      <w:r>
        <w:t>"()*+" )(,-()(++. % */</w:t>
      </w:r>
    </w:p>
    <w:p>
      <w:r>
        <w:t>0#$ 1222222034$"56#$ 78#$ 9)#:8 3;$ &amp;$35'/ (/</w:t>
      </w:r>
    </w:p>
    <w:p>
      <w:r>
        <w:t>$ #?@ &amp; $ 5' 4$"56 $7 ; &amp; 3 8#$ @' ? #$ # :8 =222222&gt;&amp; ; / -/</w:t>
      </w:r>
    </w:p>
    <w:p>
      <w:r>
        <w:t>$$#B:$ (++F&amp;$&amp;#$ #&amp;'$ &amp;; $ 3 G @ C G # :8/ ;$# $# A#$C # $ $ $99$ # 99 $# #"#9#?88$&lt;#? 0 *I*/</w:t>
      </w:r>
    </w:p>
    <w:p>
      <w:r>
        <w:t>#'$ '$$??$ ? 3;8#$ $#;#:8 $? ?$#9#?$ ;$# $#A#$C#'$ E 8 / 9 &amp;A&lt;? ;99 $#;$ $/ ./</w:t>
      </w:r>
    </w:p>
    <w:p>
      <w:r>
        <w:t>#$## &amp;;#99$ #;$ $# $# '$4$"56;7 ?$#$'$ #$ $# 4$"560 7/ B/</w:t>
      </w:r>
    </w:p>
    <w:p>
      <w:r>
        <w:t>#$ $ 3 $ ?$/</w:t>
      </w:r>
    </w:p>
    <w:p>
      <w:r>
        <w:t>"D)*+" )(,-()(++.</w:t>
      </w:r>
    </w:p>
    <w:p>
      <w:r>
        <w:t>#$ *( ?$ (++.&amp; '$ $ $? G# 3 !/ 222222 ;'$ ; C$'$ ?$?$$#/ #$#&amp;'$$C#? #?@$ # $ ## # ;8#$ $# $ #$ $#&amp; ' ?$$# $ @## 3 $ $# $?# 3 9$$/ #" $:# $#&amp; '$ '$&lt;$ ##??$$ $'9#; $IF #$# (I'$*,.B4# "**+7/ I/</w:t>
      </w:r>
    </w:p>
    <w:p>
      <w:r>
        <w:t>*F?$(++.&amp;'$J??$$#; $$ $# #?$@$##$ # ; 3$ &amp; #?E? @$? &amp;K 222222/? $ *( :'$(++./ ,/</w:t>
      </w:r>
    </w:p>
    <w:p>
      <w:r>
        <w:t>*(:$ (++.&amp;'$$ 3!/222222C;; #$ $$##'$ E $: / 99 &amp;#$ $ #:##' 5;$ # *?(++. 0/ *+/</w:t>
      </w:r>
    </w:p>
    <w:p>
      <w:r>
        <w:t>#$?E?:#&amp;'$$ &lt;?$#&lt; #'#$$$ '$ # $#';8#$ $# C $#/ **/</w:t>
      </w:r>
    </w:p>
    <w:p>
      <w:r>
        <w:t>#$ $$$@?$$ $9;# *-#L (++.$$&lt;# $ *(:$ (++./</w:t>
      </w:r>
    </w:p>
    <w:p>
      <w:r>
        <w:t>$ *,,.&amp; $ $ '$ &lt;$5? $' ; #$ $# ;$ ; / *,,B&amp; $ 3 $ C$ ; $ ' $9#&amp;$@?$$ $9'$ $$#'$$9 G #$ $#/ $ $# 9$ C$ '$ # $ $ $C 3 ;:#;A$/ !&lt; $ $#?@@ #"#$ $&amp; ? ? #$'$ $ ;#$$#C;$ $# ;&lt; &amp; C;$'$ 9$ $*+&amp;$ 3 @;#@$/</w:t>
      </w:r>
    </w:p>
    <w:p>
      <w:r>
        <w:t>$$# '$ ;H$ $? $C? # ;8 $ 0&amp; # # C$ ;'$ $ 3 ;8#$ $# ?$ 3 # :8/ $ # $## $#3# $ $&lt;/</w:t>
      </w:r>
    </w:p>
    <w:p>
      <w:r>
        <w:t># 3; $#$$#C 3C;$#$ ## '$$$'; #$ $#;8#$ / *(/</w:t>
      </w:r>
    </w:p>
    <w:p>
      <w:r>
        <w:t>#*F ?@(++.&amp;$#$$? 3 ;$'@$$ #&amp; $ *( :$ (++. # $ $$#&amp; 9#3 #: / ?$$#;$ ;</w:t>
      </w:r>
    </w:p>
    <w:p>
      <w:r>
        <w:t>"-)*+" )(,-()(++. $ ;# #$ ; #$ $# ;8#$ @' ? &amp;#$#:8/&amp;$@# 0&amp; 0 '$ 3'#C# #$ $##$ @' &amp;$#$ # #H?$$##$$ /</w:t>
      </w:r>
    </w:p>
    <w:p>
      <w:r>
        <w:t>$ #$ $# *( :$ (++. '$ 9#$ 5 #?@ $ # $ ## 9$ C 8 # $'$ $ ### #$ 3#"#$ $;$??@/ *D/</w:t>
      </w:r>
    </w:p>
    <w:p>
      <w:r>
        <w:t>$ # $ #? $# # **# #@(++./</w:t>
      </w:r>
    </w:p>
    <w:p>
      <w:r>
        <w:t># #$ &amp;!#$222222&amp;G?@ 'C$#$$ $&lt;$8*(:$ (++.# $ $ $$#&amp; ##*-#L (++.'$ E #$#??M?$ : $M/#$ '$ #??$$#*(:'$(++./</w:t>
      </w:r>
    </w:p>
    <w:p>
      <w:r>
        <w:t>#$ # 9#$#@ $?@: $9$ ?A/ ? (++.&amp;!/222222; $ #8'$ '$ $ ' !#$ $ #? &amp; &lt; $#$ '$ @$/ $"$ $ '$ $$CC'$'$ $ ? #$?$C #$ #'$ $ #?? /# '$ $ 9#$'$ A##'#$#N $ # #$/$&amp; ; #$ $#;8#$ @' CG8#$ ##:8 $ #:#'$&lt; ;; $ ## ;8#$ $# / 9$&amp; # #$$ $ ;$ $# !/#? /</w:t>
      </w:r>
    </w:p>
    <w:p>
      <w:r>
        <w:t>G &amp; '$ #$ '$ &lt; $9 0 # G C$$'$ 9$ '$*D ?@ (++./ '$ $ ?# $'9$ CG @$? @$ C $# #$#$ #?@ $ ## CG$ '$ 9$ G#@: $ $ #$ $# G 0/ $&amp; '$ #9$?$#;#$&lt;$?*(:'$(++./;'$ $$# 5 # C;$ $#$ #:# # $&lt;? $/ $: $#'$ # 9#$$E $? &amp; $$#C;$'$ 0 C$; $ #:# ?$3:#/ *-/</w:t>
      </w:r>
    </w:p>
    <w:p>
      <w:r>
        <w:t>, #'?@ (++.&amp; !/ #? 3 $ $&lt;? / ?#;8#$ $# (++.$ $ '?#$:'$(++./#'$ # 9#$ 3 C '$ #&amp; $ C;$ '$ $ CC I++#$ / ?#$ #9$? C $ #$ ; $ &lt;$A M# ?"'$M # '#$ #N $ $ ? ##$/'$ &lt;? A#$9#$'$</w:t>
      </w:r>
    </w:p>
    <w:p>
      <w:r>
        <w:t>"F)*+" )(,-()(++. $ '&lt;$A #*F?$/$'$ C'$## # # ;8#$ $# ; ; $$# $ / # $ # 9#$ @## 3 G' $ $#/ ?#$ ;'$ # #3# / 99 &amp;$$#$ # ? #$'?$$##$$ /$?C$ $$ G #$ $# ;8#$ C'$ $'0 / '$ $ C$ ; $ # (++F&amp; $ C;$ $ ?$5'$/</w:t>
      </w:r>
    </w:p>
    <w:p>
      <w:r>
        <w:t>'$$ $?#9$?C?# G8#$ $# $ ## ?#$9'$/?#N '$#'$ I++ #$ $#' @ $#G &amp; ?&amp; $ $ # C #$ $ ; ; #$ $#/; $ # 9#$# @$? #C #'$ &lt;$#@5?/#9#?? 3; $-$D#$ $#&amp; @$ @#$# GA@&lt;? *B ?@ *,IB 4O " ( (*7&amp; $' ?$$# ;$ $ @## 3 ; #$ $# 0 / 0;&lt;$ #$ # &amp; $ '$ J$ '#$$@ ;/'$ $$# 0 C$'$ #' CE 5#$&amp;; 0/</w:t>
      </w:r>
    </w:p>
    <w:p>
      <w:r>
        <w:t>#C$$#0 $ #?@*D# #@(++.4/ *D ?@7&amp;#$ CC:#' ;A$#; 4D*# #@ (++.7&amp;'$;'$ $$##$$ / *F/</w:t>
      </w:r>
    </w:p>
    <w:p>
      <w:r>
        <w:t>(D# #@(++.&amp;$#9$?$@?$$ $9 E #$# ;#$&lt;$? # /</w:t>
      </w:r>
    </w:p>
    <w:p>
      <w:r>
        <w:t>$ ?$@#$5#?? $# # ?? $' A&lt;##'&lt;?$ 0 $$C# &lt;?$#&lt; *B:$ (++./0##? &amp; $ # $ $ ' $# (++F/</w:t>
      </w:r>
    </w:p>
    <w:p>
      <w:r>
        <w:t>'A&amp; '$ J $ # @$ 3 G$ $ G @$? /G8#$ $#G 9$ C?:#$ C$G $ #A@$ ##$ MK M/ &amp; &lt;?$? $ '$&lt; $9# G8#$ $# / *./</w:t>
      </w:r>
    </w:p>
    <w:p>
      <w:r>
        <w:t>$ 5?#@ #$ *F?@(++.&amp; $ $ #$#/ #'$ $' #$ $# ;$ C;3 @$? C$ @9$$$ ; #$ $# ;8#$ @$ @#$#$'0 /$@ ; (++.&amp; $ 9# 3 C ##@ ;E * :$ (++( #$ !/22222238#$ @' ? #$# :8 M222222M&amp; 0 ; #$$ ;8#$ $# ; #? $ # @$ ?$G @$? /9$ &amp; 0 '$ #9$?@$"9# #$ $# *D ?@(++./</w:t>
      </w:r>
    </w:p>
    <w:p>
      <w:r>
        <w:t>".)*+" )(,-()(++. ; $ $$ 3 : $# C G$ $? ;'$ CE $ $# / $ $ 3#$C$*(:$ (++. ; $ $$# ?$ $? '$/ 9$&amp; $5 #$ ?# $ CG$ $?G'$ #??$$: $/ *B/</w:t>
      </w:r>
    </w:p>
    <w:p>
      <w:r>
        <w:t>D:'$(++B&amp;# #$ #@' $#/0$#$ *(:$ (++.# $ $ $$#9&amp;$; $ ?$$@ C;?$$ $# ?#$3 ?# $ $$ $9'$(++. C$&amp;#? ##@: &amp;$ $ C;$$# #$ $$$#@/0$'A#$$ $&lt;$8'$ E #$#??$$#&amp;"$; $ ?# $'9$ # C$ : $9$$ 9# 8 #$ $#C$'$ $' $%$;/ % ' */</w:t>
      </w:r>
    </w:p>
    <w:p>
      <w:r>
        <w:t># $ : 5:$$ $##? P /F. #$G#&lt;$ $#:$$$((#'?@*,-*4" (+F7Q /.D/* / #$ # ?$$ $' *( ?@ *,IF 4 "</w:t>
      </w:r>
    </w:p>
    <w:p>
      <w:r>
        <w:t>F*+7R/ (/</w:t>
      </w:r>
    </w:p>
    <w:p>
      <w:r>
        <w:t>?#(++.# #G$ $#G #$#G (++.&amp;# *?D*# #@/ D/</w:t>
      </w:r>
    </w:p>
    <w:p>
      <w:r>
        <w:t>C$ ##$$ $$ $ $ G$ E 4 / .+ Q !?#$ #$*,I- *.+-&amp;*-IF -DBDQ ),FI)(++-B?@(++- 9$ 7/$"$G$# ? ?#? K #&amp; ?$ $ # ## $$# # 6 G$ G $ #&amp; # G '@4 1*/B+)(++*B#L (++*&amp;#$/(Q*(-(D*#$/*@/ (DD E $ Q*(*(B,Q**I-.Q )...)(++-(-#L (++-Q )(B+)(++*(-'$(++*7/</w:t>
      </w:r>
    </w:p>
    <w:p>
      <w:r>
        <w:t># 9#$&amp; :$$ $# #$ ## $ # # $ 3 E #A 99 ? $ $&lt;$ # #$ GE $$# $ $C 4 1 */B+)(++* $ Q *(- (D* #$/ *@ / (DD E $ Q )*B)(++. *B :'$ (++.Q )FF()(++F *. #L (++FQ ),FI)(++-B?@(++-Q )...)(++-(-#L (++-7/</w:t>
      </w:r>
    </w:p>
    <w:p>
      <w:r>
        <w:t>0# # #@@$$ &amp; # #$$ #' #$ $# # $# (++B/ ' $$ $ &amp; $@ ?$$ $9 ##3G8$&lt;G$ E /</w:t>
      </w:r>
    </w:p>
    <w:p>
      <w:r>
        <w:t>"B)*+" )(,-()(++. -/</w:t>
      </w:r>
    </w:p>
    <w:p>
      <w:r>
        <w:t>#$ $#'@$$ G# CG C #'E C$ $$#4 /FB 7/</w:t>
      </w:r>
    </w:p>
    <w:p>
      <w:r>
        <w:t>/ G $-$* # #$#??$$#&amp; ?$$'$ #5 $; #$ ;5 9# #$ @$ 9&amp; #&amp; #?? H # #@: &amp;?#$9$#;#$ #@$&lt; $#4 /7&amp;# ;8$ &amp;;$8$ #; #$ &amp;;#@$&lt; $##9$ 4 /@7&amp; : # $'@ ? 3 &amp; ?#$9$&amp; ## #$ ##@$&lt; $#4 /7/</w:t>
      </w:r>
    </w:p>
    <w:p>
      <w:r>
        <w:t>@/</w:t>
      </w:r>
    </w:p>
    <w:p>
      <w:r>
        <w:t>#$ &lt;'#$&amp;# $#$$# C#$ 9&amp; C$ &lt;? '@#$?$ &amp;#8 ? # # ;# $#;#''#$#/ $$&amp;?$5&lt;&amp; #??$ $#&amp; #$$#&amp; #?? $# $&lt;? #$ 99 :$$C # $?$@3$$#&amp;?E?C ' $? # $?$?/$5' # $ $?$ 'E $ C$ $$# $@ #&amp; #C; $ #?? $# #$ $# $? ;# $#;? $ $'3;&lt; $ $/#C?$ ?#;' $? #5 5&amp;$; : 3 # 4 ).--)(++( F #'?@ (++(Q ).*D)(+++ *+ # #@ (+++Q )(-*)(+++ ** '$ (+++Q / STU ) / OV &amp; W &lt;" '9A</w:t>
      </w:r>
    </w:p>
    <w:p>
      <w:r>
        <w:t>W &lt;A 9&lt;</w:t>
      </w:r>
    </w:p>
    <w:p>
      <w:r>
        <w:t>&amp; U$A *,,I&amp; /*I*Q1/X&amp;'W &lt;A 9&lt;&amp;*,ID&amp;/*D.7/</w:t>
      </w:r>
    </w:p>
    <w:p>
      <w:r>
        <w:t>#$*(:$ (++.# G$$CC'$G ? ' ##G$$# G/ 'E $$?$9 ? 5G$$#9#? $4 /-/*$ / 75#CG$G99 $ $#:$$C# / F/</w:t>
      </w:r>
    </w:p>
    <w:p>
      <w:r>
        <w:t>38?$$$: $ E #A3$/</w:t>
      </w:r>
    </w:p>
    <w:p>
      <w:r>
        <w:t>/ G $(,$*# $ $#9#9 $#$ *I'$*,,,4 /"0*+*7"C$3G $-$* /$ * :'$ (+++ " $# C # # #$ &amp; # :$$$#?$$ $'&amp;3C#$ :&lt;$$#@/ G$ G $.&lt;A*#' $#'&lt;#$ GA#?? $@ 9#? -#'?@*,F+4 O"0+/*+*7" C$ G#99&amp; 3 &lt;&amp; # $# 4 *,BI / D(F&amp; #$/(7 "&amp; $#$ $# # $$ $ &amp; ? $ #A$@ $: $9$ 3 / G #$ '$# &lt; $ # $ $##CG$$#CG$$$#?@ $$ #$#$C G99$$$C # $# 9# Y #?? $#@ 4 1 **, @</w:t>
      </w:r>
    </w:p>
    <w:p>
      <w:r>
        <w:t>"I)*+" )(,-()(++. D** #$/ F / D(D Q **B *,D #$/ *@ $ 9$ / *,B Q *+B @ *.+ #$/D@ / *.F Q /"/ ! &amp; A $ 0AW$%&amp; *,,,&amp; /F+FQ/! &amp;#?? $# $ $#9&amp;/,D /- / Q O 1 ) 0O! &amp; $ #Z$A !AA " [#' $#$0AW$%&amp;*,,,&amp;/(++7/</w:t>
      </w:r>
    </w:p>
    <w:p>
      <w:r>
        <w:t>@/ #: $$@&amp;?# $99 # $: $9$" C #?# ? 9 $9 G #$ # # $# " # $?# /0 $$9#$9$ CG #$ $ &amp;##&amp;&lt;$ $ # ? $ 4 E $@ 9 */DB()*,,I *F # #@ *,,IQ 1*+B@*.FQ*+D*,FQ9/$ 1*(*D+F7/</w:t>
      </w:r>
    </w:p>
    <w:p>
      <w:r>
        <w:t>/ 5$#@#G$9# $# $# $$5&amp;C#?? &lt;? ' $#&lt;#@/ $ 5# # ?? ?$ &lt; #?8$ G99$&amp;G:C'E $ $&lt;#G$ $$C #?# ? $ $ #$ #? 4 1*(-*D, #$/(/*-(Q**,@D**#$/F@/D(F 9$$C7/ &lt;&amp;$ $ : $$@G C$ ##'#$#C G #$ 9$$&lt;&amp;C#$ G$'$ 3## # &amp;A &amp;# $: $9$4 1*+B@*FF#$/(@ / *FI/7/ #@$&lt; $#G$ # 9#$'?#$$&lt;# ?$$ $' 4 / )/! )!/ O</w:t>
      </w:r>
    </w:p>
    <w:p>
      <w:r>
        <w:t>&amp; #$ # $ $# $&amp; (++.&amp; '#/ &amp; # *(.B /7/ $ $#A3 #$ CC ??# Q8"$# $'$ @ #49/ 1*(- **,$ 7/#&lt;$ $#9$$ # A&lt; ' : $9$ 8$'G #4 1*((*+D#$/)-/***Q*+B@*.+#$/D/*.F7Q$ $ 99 3G G#&lt;$:$$ $#?$53&lt; $8 $ #H?$$ $#: $#9#?85&lt;4 E $@ 9/D.,)+((I'$(++DQ 1**,*#$/D/DQ/"/! &amp; #/$ /&amp;/F+./Q / )/! )!/O</w:t>
      </w:r>
    </w:p>
    <w:p>
      <w:r>
        <w:t>&amp;$@$?/7/</w:t>
      </w:r>
    </w:p>
    <w:p>
      <w:r>
        <w:t>&amp; $ @$ C $ #$ ? ?$$# # '$(++.4# $# ?#$7/$&amp;# '$3$$# #Y G'# $# $ ? ##$/G C*(:$ (++. C$#$ 3#$ CGG $ ? 9 ## 0*?(++.# $ ##? #:8/0$ ###$ 5 $@&amp;G$ $?G # CGG $ #:# ?$$#/ # ?? $'#C#?@#$@ ? CG '$ $ (++. &amp; # $$5?</w:t>
      </w:r>
    </w:p>
    <w:p>
      <w:r>
        <w:t>",)*+" )(,-()(++. G#@: $ $&lt;&amp;9$ CG $ '$#$$#&lt;?$ $'? 0 &amp; $'3G8#$ $#@' /</w:t>
      </w:r>
    </w:p>
    <w:p>
      <w:r>
        <w:t>: &amp;$'C&lt;?$#&lt;?$#'$ &lt; $9*B:$ (++. 0 &amp;*D ?@(++./8'$9# $? 98$##?$G8#$ $## :8/ $@ ?$$ $9 C # C $ G $ $&lt; C $# $ G8#$ $# # :8 H $ $ $&lt;&amp;#$ ??$$#G$ ' G @$? ?#$??#$G# #@(++./ ;:# &amp; C; #$ $#;8#$ @' 9#/</w:t>
      </w:r>
    </w:p>
    <w:p>
      <w:r>
        <w:t>#9#?? 8 $$ &lt;&lt; :$ 9# G? C GH #:# ? $# '$ CE &amp;$#??$$: $/G ' G5C #$ $? @3G#G '$G?$$ $#/</w:t>
      </w:r>
    </w:p>
    <w:p>
      <w:r>
        <w:t>0#G $.,$- &amp;#C:$$ $#?$$ $'? ##$: $# $: $9$&amp;'#$G99$3G #$ $9$$# $ $#$? $'/</w:t>
      </w:r>
    </w:p>
    <w:p>
      <w:r>
        <w:t># 8 $$ $ $&lt;L3G#? ?&amp; $@#8 $#? 3'#H#$3G$ $? #CG##$$## $#(++./</w:t>
      </w:r>
    </w:p>
    <w:p>
      <w:r>
        <w:t>&amp; $@# C$$ L# #H3 # ?$$#G$ G #(++./ ./</w:t>
      </w:r>
    </w:p>
    <w:p>
      <w:r>
        <w:t>#C&amp;# ?$/ B/</w:t>
      </w:r>
    </w:p>
    <w:p>
      <w:r>
        <w:t>;$$ $&lt;&amp;?#? O1*G+++/"?$3A&lt; $/"$'# '3# $?$ # O1*G+++/"4 /IB 7/</w:t>
      </w:r>
    </w:p>
    <w:p>
      <w:r>
        <w:t>\\\\\ ( )%' % ? #$ : *-#L (++.122222203?#N$ '@Q $ C$5'#??$$: $Q</w:t>
      </w:r>
    </w:p>
    <w:p>
      <w:r>
        <w:t>"*+)*+" )(,-()(++. # C $ 5' $ L # #H 3 1222222 03 ?$$# G8#$ G #(++.Q ? 3A&lt;$5'?#? O1*G+++/"Q #$?$ O1*G+++/"3# &amp;3A&lt;;$ $?Q $ C&amp; #9#?? 8 $ I( $' #$ 9 $@ 9 *B :$ (++F 41"0 *BD/**+7&amp; E E # :# C$ $' # $9$ $# "' $@ 9&amp; '#$ #? $5#$ @$Q??#$##$ $$C#$#&amp; ?# $9 ?#H' # $&lt; # ##? $Q$ #$ E $@9&amp;*+++*-&amp;'#$# #'#$ #$C 8 #$ $# G $ -( 1/ E $5 #$# # &amp; $'#C #?? ?#H '&amp; #$' E :#$ 3 G'#$Q #??$C E 3!"#$#%&amp;'# # $$ CG3$5'/ 0$&lt; 6!? #'H&amp; $ &amp; !/ A$&amp; !? #&amp; :&lt;&amp; !!/ &lt;&amp;:&lt; / #?$@?$$ $96 $":$ 6</w:t>
      </w:r>
    </w:p>
    <w:p>
      <w:r>
        <w:t>!/ %0 C</w:t>
      </w:r>
    </w:p>
    <w:p>
      <w:r>
        <w:t>'$"$ 6</w:t>
      </w:r>
    </w:p>
    <w:p>
      <w:r>
        <w:t>/#'H</w:t>
      </w:r>
    </w:p>
    <w:p>
      <w:r>
        <w:t>#$#9#? E #??$C8 $/</w:t>
      </w:r>
    </w:p>
    <w:p>
      <w:r>
        <w:t>5'&amp;</w:t>
      </w:r>
    </w:p>
    <w:p>
      <w:r>
        <w:t>&lt;99$56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