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ATA/428/2007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https://mcp.opencaselaw.ch/entscheid/ge_gerichte_ATA_428_2007</w:t>
      </w:r>
    </w:p>
    <w:p>
      <w:r>
        <w:t>FR: GE_GERICHTE ATA/428/2007 du 28 août 2007</w:t>
      </w:r>
    </w:p>
    <w:p>
      <w:r>
        <w:t>IT: GE_GERICHTE ATA/428/2007 del 28 agosto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</w:t>
      </w:r>
    </w:p>
    <w:p>
      <w:r>
        <w:t>%$%&amp;&amp;&amp;$%&amp; '&amp;( )*</w:t>
      </w:r>
    </w:p>
    <w:p>
      <w:r>
        <w:t>% $&amp;$%&amp;</w:t>
      </w:r>
    </w:p>
    <w:p>
      <w:r>
        <w:t>!"# "!$%&amp;"!&amp;&amp;' &amp;</w:t>
      </w:r>
    </w:p>
    <w:p>
      <w:r>
        <w:t>()</w:t>
      </w:r>
    </w:p>
    <w:p>
      <w:r>
        <w:t>*+ ,,,,,, ,,,,,, *- ,,,,,,. +-/. -0012) !)</w:t>
      </w:r>
    </w:p>
    <w:p>
      <w:r>
        <w:t>(!3+0!&amp;&amp;4.5+---6-7- 318 9: -6-/;-000;-3-+3 $&amp;4.4%.3 2-+30=9'%&gt;?&amp;#) ) 4)</w:t>
      </w:r>
    </w:p>
    <w:p>
      <w:r>
        <w:t>(!0!&amp;&amp;4.-00/2//+- ;-!&amp;&amp;!.+@5 9-+3/-36- - 6- /3+ =9 (&gt;&amp;%() 6- 3 3 =9(&gt;#&amp;A) ./5-2-/-/3*),,,,,,) $)</w:t>
      </w:r>
    </w:p>
    <w:p>
      <w:r>
        <w:t>5 9/-/.(?B!&amp;&amp;$.+--;-!&amp;&amp;!) %)</w:t>
      </w:r>
    </w:p>
    <w:p>
      <w:r>
        <w:t>-00+3-/--31 ++--+-15-+3 &amp;%() 2-E/-2-+30.+E+D53- 6-3.@=9A$&amp;) )/++=9%&amp;&amp;) // +-@FG.3-C-+--+) ')</w:t>
      </w:r>
    </w:p>
    <w:p>
      <w:r>
        <w:t>?6/2-!&amp;&amp;'./3;,,,,,,/2//+-31 .+@D5/+++-@FG-/)- D-//0-6/;3-.6-2-//+-@ FG)/3--33-.6+@5-%!-/( -3/ 6- $0!&amp;&amp;(79- 4(':++-D ;-6--+-@FG5 9) .-2-//3 3/ 2--+ 5 5 9 H - 5 @ ; 3- @ -1 5 FG/ /3+ 6-) - 0--+6-@FG) A)</w:t>
      </w:r>
    </w:p>
    <w:p>
      <w:r>
        <w:t>/-- ' +- !&amp;&amp;'. C/ /+- +-/+-5/++=9%&amp;&amp;) )+2-//6-;/ +36-D/-3-++-)3-D .+35G--5 123+-6 -+3-6--. I- @ + 5+--- 6- 3-+5/++D-1+0- 3-)</w:t>
      </w:r>
    </w:p>
    <w:p>
      <w:r>
        <w:t>4"# "!$%&amp;"!&amp;&amp;'</w:t>
      </w:r>
    </w:p>
    <w:p>
      <w:r>
        <w:t>-/--.;3/-/!$+-!&amp;&amp;'.+---/-.-2- ) ?)</w:t>
      </w:r>
    </w:p>
    <w:p>
      <w:r>
        <w:t>-00/--+-/31 -0+---6.!!C-!&amp;&amp;'.@-.@ ;+3-/++@D- --+--1+@FG 5 9)3-0G+-/-) (&amp;)</w:t>
      </w:r>
    </w:p>
    <w:p>
      <w:r>
        <w:t>4C-!&amp;&amp;'.5 9533/)5/+++-@ FG -00 /- + C-6-/ + J -2- +0/3-) (()</w:t>
      </w:r>
    </w:p>
    <w:p>
      <w:r>
        <w:t>(! C- !&amp;&amp;'. 3-/ -/ -3--6/--) &amp;%</w:t>
      </w:r>
    </w:p>
    <w:p>
      <w:r>
        <w:t>() ) K-L-6--/--M.5-$#- 3/+---2(!3+0(?A%7 %(&amp;:3/2-D /---2E/-G/++.+-2/-G/.--D 2- -- /- 7) (:) K 5- $' . -6---/G-13N3/C-33-)</w:t>
      </w:r>
    </w:p>
    <w:p>
      <w:r>
        <w:t>5. 2- - 5H // +-/ /--D/./-3/235-#4-/( 53++/@-)//-C/+3-)</w:t>
      </w:r>
    </w:p>
    <w:p>
      <w:r>
        <w:t>0) 33//3/2C---+3/7)%# -&gt;G--C---!!2+0(?$( !&amp;%:)</w:t>
      </w:r>
    </w:p>
    <w:p>
      <w:r>
        <w:t>120) !)</w:t>
      </w:r>
    </w:p>
    <w:p>
      <w:r>
        <w:t>K5-%!-/(9-.6-3/2 +- @ FG 3- D- +0) D 3-+ +-. - /3- 33-+) 3 @36-D-3/-C-6-7) %!)49-:) 1GG//.6-5;13=9(&amp;&gt;&amp;&amp;&amp;) 7)%! )$9-OA')4 O)!)(1G+6-./++ -+-/3/+---24&amp;C-(?A# %(&amp;)&amp;4:) 4)</w:t>
      </w:r>
    </w:p>
    <w:p>
      <w:r>
        <w:t>KC-3-06//C---/. /---0;+-1/3&gt;3@E+-2/.&gt;-/ 3--/33--3G//&gt;---&gt;0--7 9 (($44!-)!03)44$.((((3)( !O "4'#"(??A(#C-(??AO "(##"(??A !$ + (??AO "%(A"(??' !# B (??'O</w:t>
      </w:r>
    </w:p>
    <w:p>
      <w:r>
        <w:t>$"# "!$%&amp;"!&amp;&amp;' "$'!"(??' # B (??'O "'4&amp;"(??# (&amp; /+0 (??#O "#!#"(??#!?0(??#O "%?$"(??$!?2+0(??$:) ; 3--3 D- 2- &gt;E 33/ 2 /G+ +-1 &gt;/++7 "%&amp;&amp;"!&amp;&amp;!!?B!&amp;&amp;!:) $)</w:t>
      </w:r>
    </w:p>
    <w:p>
      <w:r>
        <w:t>/-- 0-- D5 2- G2+ + 3--3 C--D --/ D5 F +-1 FD -+C-5/D-/) /G.-06//5/ - 3 5-/ -1 - D D -+-6+-0.D52--- 2--6-.-//3/+-60C-62-- 5 - -) 50-- / 3 6- D5 - 3--/-+E+D5-3/6/0)D5 /-- - / 3 50--. - 66- 3 D +-2- 6+/--0.-6D/--33-0-- / 7 9 (!A ('' -) !)( 3) (A!O E -0 6//$)($?"!&amp;&amp;&amp;!2-!&amp;&amp;(.-)!E-/:)</w:t>
      </w:r>
    </w:p>
    <w:p>
      <w:r>
        <w:t>33/ @ ;+- 1 0-- 5 /--. -0 +---6--+-06//+-1) %)</w:t>
      </w:r>
    </w:p>
    <w:p>
      <w:r>
        <w:t>531. /-- 3 (( /+0 !&amp;&amp;# + @ FG /++ =9 %&amp;&amp;) 31 2- +-3-+)5H2F+--2 5/++353-D-+0/3-+.-5 9) /G./--/+-.3/-D3-D .+35G--5 123+-6 -+3-6--.@+5 93-+5/++ D-1+03-)D-6+-/ 3-DG3--33/3;-5-%!-/( 9- 3 + 2) 66. 5-/ C--- --+/ --D/D5/+++-@FG2-//6-;/ +35+--3-.D-/-/5;+/-/ -2 /- ;D -00 3/-) K + /D-2 @ %P +;-++ -- +-1. D- 5 3 3--1+/2/.D3/235-- 6--1 + 5-+3-0--/ /G) --. 5/++ --G-;5303--3.-0--/) #)</w:t>
      </w:r>
    </w:p>
    <w:p>
      <w:r>
        <w:t>2D-3/1.C/)K3-D-0 /.-33I5/++7)A' :)</w:t>
      </w:r>
    </w:p>
    <w:p>
      <w:r>
        <w:t>QQQQQ</w:t>
      </w:r>
    </w:p>
    <w:p>
      <w:r>
        <w:t>%"# "!$%&amp;"!&amp;&amp;' )$&amp;%</w:t>
      </w:r>
    </w:p>
    <w:p>
      <w:r>
        <w:t>&amp;</w:t>
      </w:r>
    </w:p>
    <w:p>
      <w:r>
        <w:t>+,-#. /20-C/!!C-!&amp;&amp;'3*+,,,,,,,,,,,, *-,,,,,,/--++--+-1 &gt;-+3 - $! 9) 3/ E 3-1 3- . -2D/ ++ +H 32. -2 E C- @ &gt;2-O ++-D3/E@*+,,,,,,,,,,,,*-,,,,,,-- D&gt;@++--+-1&gt;-+3 +---6- ) K-/G8*)HF1.3/-.*+2H=-.*)F/-.*+. CG) +-0+---68 G66-1 C-C))-)8</w:t>
      </w:r>
    </w:p>
    <w:p>
      <w:r>
        <w:t>)</w:t>
      </w:r>
    </w:p>
    <w:p>
      <w:r>
        <w:t>3/-8</w:t>
      </w:r>
    </w:p>
    <w:p>
      <w:r>
        <w:t>9)HF1</w:t>
      </w:r>
    </w:p>
    <w:p>
      <w:r>
        <w:t>#"# "!$%&amp;"!&amp;&amp;' 3-6+E//++-D/;3-)</w:t>
      </w:r>
    </w:p>
    <w:p>
      <w:r>
        <w:t>12.</w:t>
      </w:r>
    </w:p>
    <w:p>
      <w:r>
        <w:t>G66-18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