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ATA/425/2007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https://mcp.opencaselaw.ch/entscheid/ge_gerichte_ATA_425_2007</w:t>
      </w:r>
    </w:p>
    <w:p>
      <w:r>
        <w:t>FR: GE_GERICHTE ATA/425/2007 du 28 août 2007</w:t>
      </w:r>
    </w:p>
    <w:p>
      <w:r>
        <w:t>IT: GE_GERICHTE ATA/425/2007 del 28 agosto 2007</w:t>
      </w:r>
    </w:p>
    <w:p>
      <w:pPr>
        <w:pStyle w:val="Heading2"/>
      </w:pPr>
      <w:r>
        <w:t>Volltext</w:t>
      </w:r>
    </w:p>
    <w:p>
      <w:r>
        <w:t>!!!!!!!!!!!! "#$ %!!!!!!</w:t>
      </w:r>
    </w:p>
    <w:p>
      <w:r>
        <w:t>&amp; ' '(&amp;&amp;</w:t>
      </w:r>
    </w:p>
    <w:p>
      <w:r>
        <w:t>!"# "$%!&amp;"!''% &amp; $(</w:t>
      </w:r>
    </w:p>
    <w:p>
      <w:r>
        <w:t>)*+,,,,,, ,,,,,,)- ,,,,,,-. / 0 1- $ 2 $##3 4 11* -/ 1-56 78- 9)6 -7 :;6 ,,,,,, 8 *1-6475. 8*4)-+,,,,,,67,,,,,,$#3$6D- &gt;2--7*-%6&gt;*-?,,,,,,65.( ;(</w:t>
      </w:r>
    </w:p>
    <w:p>
      <w:r>
        <w:t>- 77*6 -- 8* A- 15B C 1-7 71/ ,,,,,,-**11 8=*-!&amp;( &amp;(</w:t>
      </w:r>
    </w:p>
    <w:p>
      <w:r>
        <w:t>!EF.-!''%67/71/ ,,,,,,7--B- .-*--**-D*-0--.810*-- 5!'';(4.---;'1*2!'';*--.2 9?$;#@:#%( (7-7-6D4--1-D *-0----6*1--810*--D .**26.-G-87(</w:t>
      </w:r>
    </w:p>
    <w:p>
      <w:r>
        <w:t>6!'';6.810*--7-9?$%;@$:!( 6!''E 9?!;'@$:E( 6!''&amp;9?!;;@#$&amp;( !'':9?$%!@E#:( ( 71/ ,,,,,,7-*-7-.*1-*4/5 $.*2!'';6-$F*--.71-4.- --!'';47. . 81 0*--(.2)(+,,,,,,0-8-7-4-*1H5 !'';( 1-1-6-.-7 2-- 87.*-C-7-.117-1 .--0*--()87*6-4.-1**-D77- .6-0-&gt;8*4D4-47-17*. /1-7247!''E(</w:t>
      </w:r>
    </w:p>
    <w:p>
      <w:r>
        <w:t>7--2-.21.7*- **-174.-/-(.-17 *1-77*(</w:t>
      </w:r>
    </w:p>
    <w:p>
      <w:r>
        <w:t>*1/6=*11*47.- 7 411*7D-.(+4-.-I7--7-*6- - 1 1 7*&gt; -. 1 . 11* 1 8* 46 *87 * (</w:t>
      </w:r>
    </w:p>
    <w:p>
      <w:r>
        <w:t>.7*-64.-11-*1 &gt;17.=10-17!''E!''&amp;D-47.- 1-.* 7( $$(</w:t>
      </w:r>
    </w:p>
    <w:p>
      <w:r>
        <w:t>1771-D!&amp;F-!''%(</w:t>
      </w:r>
    </w:p>
    <w:p>
      <w:r>
        <w:t>1- -7- . )( +,,,,,,6 .-D71/ ,,,,,,4.-F*--0*71771 - 17.=10-6 .7*--8778*1- -E7*2$#%%A E'&amp;C47-17D-.. -*12-0-(7077-0- 17.=10-47-17-2(</w:t>
      </w:r>
    </w:p>
    <w:p>
      <w:r>
        <w:t>/ 8* 5 17* -11-7*7*76-47-11-5D /D70--1--8-=(</w:t>
      </w:r>
    </w:p>
    <w:p>
      <w:r>
        <w:t>-5**076.-GF7( &amp; ' $(</w:t>
      </w:r>
    </w:p>
    <w:p>
      <w:r>
        <w:t>F7 *1 - . F--- *176 .2A(&amp;: -@8--F---!!.*2$#E$</w:t>
      </w:r>
    </w:p>
    <w:p>
      <w:r>
        <w:t>! '&amp;L ( :; ( $ -( - 17 *---. $!1*2$#3&amp; &amp;$'C( !(</w:t>
      </w:r>
    </w:p>
    <w:p>
      <w:r>
        <w:t>*18*.717- 17EF-!''%6-27-*77-17 847-6**4=-4-%E ( ;(</w:t>
      </w:r>
    </w:p>
    <w:p>
      <w:r>
        <w:t>.-2*---066-1--1 4/6-F-*.007-06- (</w:t>
      </w:r>
    </w:p>
    <w:p>
      <w:r>
        <w:t>+ --8- D- 17 411* )(+,,,,,,117-$.-!''E;$7*2!''&amp; 1-*1.-117--77( E( ( -D-18*2.-7-1-* @/D.7125*@7A(;$C(</w:t>
      </w:r>
    </w:p>
    <w:p>
      <w:r>
        <w:t>2( /7770--**--1-@.877 1@ 12770---D-@=1-5*-6 2-8*2.-7 D@- .- 1 2770-- A)7*- 7 -6$#%E61(!$$&amp;C( --8@-*1H*M- - 70--6-*6**-2--7D-@1 -717-* 877-*2 =-DA-*1H.C6--2-6 --7 8* 4 5$F.-!'':( --6DD- /1--716-0*DFD4;$7*2 !''&amp;6)(+,,,,,,0--*78**./D.D4- 7-7-.G1-*17*--.2( :(</w:t>
      </w:r>
    </w:p>
    <w:p>
      <w:r>
        <w:t>11--F-0-7-15.-*17 *-0-- -8-0--. . -- D &gt;8* *1--81118*6. 2-A(#(!C(6.-*17/*-. ---7-;'F0-/.* /(./1001H$F*--. *-0---A($$(;C(</w:t>
      </w:r>
    </w:p>
    <w:p>
      <w:r>
        <w:t>-D--81*1-4/11-* 4 / 7-. 1--1 77 *- 0- 0-*7 1 F-1 -2 *---0 A "E#"!'': ;$ F.- !'':707-7C(</w:t>
      </w:r>
    </w:p>
    <w:p>
      <w:r>
        <w:t>4156171.--0*7 )(+,,,,,,611D4-478-/.---!''E !''&amp;6 D 2- *G* * *- /17* D &gt;8* *1-- 81 0*-- - G 17 17.=10- )( ,,,,,,(</w:t>
      </w:r>
    </w:p>
    <w:p>
      <w:r>
        <w:t>+4-1*--4-*1--11&gt;=-D !!1*2!'''A ;$EC64-*1H12F.6 1-.8-226D4---D17--D6 15DD4-4-8-6.7-(</w:t>
      </w:r>
    </w:p>
    <w:p>
      <w:r>
        <w:t>4-$' 7*-./77(</w:t>
      </w:r>
    </w:p>
    <w:p>
      <w:r>
        <w:t>- 4-*1-- 1 1&gt;=-D !! 1*2 !''' A ;$:C70--.17-D7- 877 D- 1. G 117 . 2( 4- ! 7/7-17.=(</w:t>
      </w:r>
    </w:p>
    <w:p>
      <w:r>
        <w:t>76 17.- 1 1 7- . 7*-(F-1-2*---01--8 * D 0- -* -7 =1&gt;7-61.-G7- 17.= 10- )( ,,,,,, -2 1117-700-. 4D---.1D)( ,,,,,,1-2-- -G /17 8 A( $' 58* 0-6 7** -*-7 17*---.$'F-$#3: &amp;$'(';C( ) &amp;' &amp; *+,% - 7.2-F7!%.-!''%1)*+,,,,,, ,,,,,, )- ,,,,,,7--$$.-!''%--8*L ,"- FL -D4-411I47**L - D6 0*7* / - 3! -. - 077 -2 077$%F-!''&amp;A? +$%;($$'C617G1G17 F D- -. -0-- 1 . -2 0776 1 .- *-5-12-L*7*----D-6 *-0*=1.1-8*-L- -G7-20776$'''$E61.-11.- 7-D / -- @- E! ?( 17 G 1-5 1- 6 -.D7 ** *= 1.6 -. G F- 5617-6)*.=9-6)(&gt;7-6)*6 F8(</w:t>
      </w:r>
    </w:p>
    <w:p>
      <w:r>
        <w:t>#"# "$%!&amp;"!''% *-2*---0B 800-5 F-F((-(B</w:t>
      </w:r>
    </w:p>
    <w:p>
      <w:r>
        <w:t>(</w:t>
      </w:r>
    </w:p>
    <w:p>
      <w:r>
        <w:t>17-B</w:t>
      </w:r>
    </w:p>
    <w:p>
      <w:r>
        <w:t>?(=&gt;5</w:t>
      </w:r>
    </w:p>
    <w:p>
      <w:r>
        <w:t>1-0*G77**-D7/1-(</w:t>
      </w:r>
    </w:p>
    <w:p>
      <w:r>
        <w:t>5.6</w:t>
      </w:r>
    </w:p>
    <w:p>
      <w:r>
        <w:t>800-5B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