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ATA/424/2007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https://mcp.opencaselaw.ch/entscheid/ge_gerichte_ATA_424_2007</w:t>
      </w:r>
    </w:p>
    <w:p>
      <w:r>
        <w:t>FR: GE_GERICHTE ATA/424/2007 du 28 août 2007</w:t>
      </w:r>
    </w:p>
    <w:p>
      <w:r>
        <w:t>IT: GE_GERICHTE ATA/424/2007 del 28 agosto 2007</w:t>
      </w:r>
    </w:p>
    <w:p>
      <w:pPr>
        <w:pStyle w:val="Heading2"/>
      </w:pPr>
      <w:r>
        <w:t>Volltext</w:t>
      </w:r>
    </w:p>
    <w:p>
      <w:r>
        <w:t>!"#$#%&amp;'# # !! !" !</w:t>
      </w:r>
    </w:p>
    <w:p>
      <w:r>
        <w:t>"()*" )+*(,)(--* ! +. #$ / 01 2$"34 /5 6#$ 7)# 86 1 9$:; 7;&amp;$ '"'$$#++13'.</w:t>
      </w:r>
    </w:p>
    <w:p>
      <w:r>
        <w:t>1 6#$ # 86 ; 7; 9 &amp; ?' = #$$ #86&amp;9 . (. $ #=? &amp; $ 3' 2$"34 $5 :$3= #$#$ 1$ ' # ?$= #=$?$.0$ 1$ 9@?$ 9$==?&amp;$ 7=$$#9$ #$#+AA*&amp;$$#B$ $?=$$ $7(=?+AA*2 )*,C)+AA*5. D. # (--C&amp;/##'=9 #$ $#9$ #$#9 (--C.0$$9#$ 7 $&amp;#$ #'$: '$ #=$?$2$" 34'$5&amp;$?=$$ $7#$B"$'$ #==$ $8 $.$$ E# #&gt;1# =$$#9$ 9 #(--C2 ),()(--*D-8'$(--*5. ,. (+ 7'$ (--*&amp; / 7$ '$ '$ = =$$#9 $$ $##=$?$#$#9 (--*&amp;#$ + =D+# #?(--*. F. G=(--*&amp;'$$77$'9 #$ $##$$ =# $7 B = $ $#=3 . 77 &amp; 9 #$ $# H6#$ B$ =9 $,$D#$ $#&amp;?$ ?#$# 9@?:= +*=?+AG*2I"((+57$$ 7 . C. A=(--*&amp;/#$B#'$G= $ $'. #' #$ $# $=# $ =$7 = #$ $#9 1 = 1 $ $&amp; 9 $ # #$ B9 '$ # #$ $#= . # $ # 0 #' 6 $ ##. 9@&gt;# @3 9 $$# #$ $' 0 &amp; '$ 9::$ 1$'=$$#9##=$?$$6 7$9$ $ . G. $ (C = (--*&amp; / $= B '$ $ $ # $$31#:&amp;B$9 $ $B.</w:t>
      </w:r>
    </w:p>
    <w:p>
      <w:r>
        <w:t>77 &amp;B B91 $ $ #$#&amp;=$' = $B= $' 1 $ $&amp; = #L 3:= ' 96#$ $# 77 $' 1 9# #$ #9 #$ $#96#$ . $3 := $' # ' 9# 9 #$ #== #= . &amp; $ $ $ B 3 =#$ 9 #$ $# #3:= '=$9 $,$+3:= . C.</w:t>
      </w:r>
    </w:p>
    <w:p>
      <w:r>
        <w:t>$$B &amp;$$#*=$(--*&amp;B=$$#96#$ $# $'(--* $ #1 $ #'$#$&amp; $ 9 7$ B #$&amp; 1 8 $ &amp; = 9 $ F $ + 3:= . *. =#L$ B9 #$ $# ## $#(--*&amp;# '#?8 .#$'?.</w:t>
      </w:r>
    </w:p>
    <w:p>
      <w:r>
        <w:t>"C)*" )+*(,)(--*</w:t>
      </w:r>
    </w:p>
    <w:p>
      <w:r>
        <w:t>=#= I/ F--." =$ 1 @: # &amp; B$ #=?. H$ #&amp; $ $ # 9$=$ 2 . G* 5. NNNNN $%!# ! $'?#$ 8 D-'$(--*/01# $$# $3'(A=(--*M = 1@:# =#= I/F--."M $ B&amp; #7#== 6 $ G( $' #$ 7 $? 7+*8$(--F2/"0+*D.++-5&amp; ' # $: # ##= $M$ #$ '&amp; #$' @3&amp;$ &amp;!=#'&gt; I$&amp;!.@$&amp;!=#&amp; 8:. #=$?=$$ $74 :77$3"8$ 8..$.4</w:t>
      </w:r>
    </w:p>
    <w:p>
      <w:r>
        <w:t>.</w:t>
      </w:r>
    </w:p>
    <w:p>
      <w:r>
        <w:t>$ 4</w:t>
      </w:r>
    </w:p>
    <w:p>
      <w:r>
        <w:t>/.&gt;@3</w:t>
      </w:r>
    </w:p>
    <w:p>
      <w:r>
        <w:t>"*)*" )+*(,)(--* #$#7#= &lt; #==$B6 $.</w:t>
      </w:r>
    </w:p>
    <w:p>
      <w:r>
        <w:t>3'&amp;</w:t>
      </w:r>
    </w:p>
    <w:p>
      <w:r>
        <w:t>:77$34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