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ATA/424/2006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https://mcp.opencaselaw.ch/entscheid/ge_gerichte_ATA_424_2006</w:t>
      </w:r>
    </w:p>
    <w:p>
      <w:r>
        <w:t>FR: GE_GERICHTE ATA/424/2006 du 26 juillet 2006</w:t>
      </w:r>
    </w:p>
    <w:p>
      <w:r>
        <w:t>IT: GE_GERICHTE ATA/424/2006 del 26 luglio 2006</w:t>
      </w:r>
    </w:p>
    <w:p>
      <w:pPr>
        <w:pStyle w:val="Heading2"/>
      </w:pPr>
      <w:r>
        <w:t>Volltext</w:t>
      </w:r>
    </w:p>
    <w:p>
      <w:r>
        <w:t>!"#$</w:t>
      </w:r>
    </w:p>
    <w:p>
      <w:r>
        <w:t>#$!%&amp;'''''''</w:t>
      </w:r>
    </w:p>
    <w:p>
      <w:r>
        <w:t>() ((** ((( )+*</w:t>
      </w:r>
    </w:p>
    <w:p>
      <w:r>
        <w:t>!"# "!$$%"!&amp;&amp;' ( $(</w:t>
      </w:r>
    </w:p>
    <w:p>
      <w:r>
        <w:t>)*+,,,,,,,-.$#//-0***.-,,,,,,,12-** 340**42.5*60.*2.612!#72* $#8/( !(</w:t>
      </w:r>
    </w:p>
    <w:p>
      <w:r>
        <w:t>9 * 4* *: 0***;- ;* 3:7 * 0 0***2- 6 2* 4. 40: !&amp;&amp;= ;*0. 4 ? *: 0***;$0!&amp;&amp;/@ "$&amp;#"!&amp;&amp;/$0!&amp;&amp;/A(3 (</w:t>
      </w:r>
    </w:p>
    <w:p>
      <w:r>
        <w:t>':!&amp;&amp;/-685/8-3*..B***232* 3 $ ** 3C2 * .4. 2* 0 $D0"5-0E.*..*( =(</w:t>
      </w:r>
    </w:p>
    <w:p>
      <w:r>
        <w:t>.**&gt;&amp;0!&amp;&amp;'-2*0:*2*E* @* 41F9 A*.40**)(+,,,,,,,4. *0*-;3*$':*;..** *1 $! .0: $#/% @9 8=$(&amp;$ A 3E* 3 *;* 0G0E2(;* &amp;0!&amp;&amp;'-6 2- *. 40* * 3*.. 4 5* 0* 44**3*$'()(+,,,,,,,2*00* ! D0"52*0 "# "!$$%"!&amp;&amp;'</w:t>
      </w:r>
    </w:p>
    <w:p>
      <w:r>
        <w:t>!' ;.2* *2- 6 $&gt;5&gt;=- * 2* .4. !' D0"5 2* 0 &amp;0!&amp;&amp;':7G.J( %(</w:t>
      </w:r>
    </w:p>
    <w:p>
      <w:r>
        <w:t>%7*!&amp;&amp;'-)(+,,,,,,,.4.40**( #(</w:t>
      </w:r>
    </w:p>
    <w:p>
      <w:r>
        <w:t>4.0?07-)(+,,,,,,,.** $80*!&amp;&amp;'6*6.*6*0* .*40*(</w:t>
      </w:r>
    </w:p>
    <w:p>
      <w:r>
        <w:t>3.*47*;*. 3.0**00.E-* .**2*.76E04;* &amp; 0 !&amp;&amp;'( 3*;* $&amp; 72* !&amp;&amp;'.*.E0.*6.**4.*.B *3* 4K?5E.(</w:t>
      </w:r>
    </w:p>
    <w:p>
      <w:r>
        <w:t>9:***0-*0*6B*;* &amp; 7*!&amp;&amp;'(</w:t>
      </w:r>
    </w:p>
    <w:p>
      <w:r>
        <w:t>="# "!$$%"!&amp;&amp;'</w:t>
      </w:r>
    </w:p>
    <w:p>
      <w:r>
        <w:t>( )(+,,,,,,, ($*(*4.0***2$! 40:$#%/ /$&amp;A(</w:t>
      </w:r>
    </w:p>
    <w:p>
      <w:r>
        <w:t>/"# "!$$%"!&amp;&amp;' !(</w:t>
      </w:r>
    </w:p>
    <w:p>
      <w:r>
        <w:t>$72*!&amp;&amp;/-2*4***2*40* *.2*E@!&amp;&amp;!-4(!!'8A(;*- *4** ** 2- *1 344*B B3 "!&amp;&amp;' !=72*!&amp;&amp;'A( &gt;( ( 5*4*E =$"!&amp;&amp;/!8:!&amp;&amp;/*($($($A(</w:t>
      </w:r>
    </w:p>
    <w:p>
      <w:r>
        <w:t>:( O*.**.-2*0 20:$#'!@ 98=$($$I H $!$$!8-$##/''=A</w:t>
      </w:r>
    </w:p>
    <w:p>
      <w:r>
        <w:t>( 97*4*:;..0*1O @ H$!!&gt;8-$##88&gt;&gt;-*($-4( 8&gt;8A-.2*4**1@ H$!&gt;$&amp;'-$##88!/- *(!:-44(8!% 8!#.;(*(A(</w:t>
      </w:r>
    </w:p>
    <w:p>
      <w:r>
        <w:t>.40 !$ 6 != D0"5 *- B 6 *- *;* 0G0E2*04*B1EE..*40* O*$':(</w:t>
      </w:r>
    </w:p>
    <w:p>
      <w:r>
        <w:t>25- .40!/D0"54N4**4 *:*E*40**-;0*; $&amp;'-$##88!/-</w:t>
      </w:r>
    </w:p>
    <w:p>
      <w:r>
        <w:t>'"# "!$$%"!&amp;&amp;' *(!-4(8&gt;$.;(*(I H$!&gt;&gt;8-*($-44(=&amp; =$-9$##844( /!8 /!%I "&gt;!#"!&amp;&amp;'$=7*!&amp;&amp;'A(</w:t>
      </w:r>
    </w:p>
    <w:p>
      <w:r>
        <w:t>*4**444*:B***** ;2: B .. ;*; * : 02*( OE*- ;;- 0*1- O .*. * ;2*B4*:O.E*.*07**:@ H$$#: $/'I9$##&gt;4(/&gt;/I H$$%$#&amp;I$&amp;%:'8I$&amp;=:/$A(</w:t>
      </w:r>
    </w:p>
    <w:p>
      <w:r>
        <w:t>O41-**;*4.****E*-4 E2..402**.63*.*3*.&gt;! D0"5- 41 .* 0E .*.( 3E* 3 *;* E2 **43*$'*.$-B**04*B*:*E* 40**( =(</w:t>
      </w:r>
    </w:p>
    <w:p>
      <w:r>
        <w:t>93E*.0**00*-*2*-0044. *.!* -.;.*4;2:(3* $'*.!:B3*$8*.$4.2* *30**00* 40: !&amp;&amp;=( 3 &gt;(! I H$&amp;%: !/#I ( 99C " (9- * ** *1- 00*- $##'- 4( !$%I )( - .*2 * 40* *- $#%!- 44( $%% A( A(97*4*: ;..-4.4*2**-0?0*O 4*:O*:*E*-*2?4*04 0;7*;*4**4BOO..0**0 *0**@ H)($#40:$##/4:*.I "$&gt;/"!&amp;&amp;= &gt;;.2*!&amp;&amp;=A(</w:t>
      </w:r>
    </w:p>
    <w:p>
      <w:r>
        <w:t>34:..4*B3*.76..*.4 &lt;2*04&lt;12*4.**$=7*!&amp;&amp;!!' ;.2* !&amp;&amp;=( **- 2 .** **E*- 2* .76 .. *.*;*40?00*;-*B*0:;*4 2*.4G.2.*25*.-0E.3.* *1 *2* 4 ( 3&lt;1 2* $&amp; 72* !&amp;&amp;' 1 *04 3. *.:0 *0* *;.* *;* E200*63*.**.(00*&lt;-E:. 0?0 0( &lt; :* 4;* *2B. 4 -*345E.4**?*:0***; B * 3 4.2*( 9 .* ;. 6 3.0**00.E-34B.**B.0*2. 400****;*4&lt;12*.*.4 04 1 - 40*1 6 4* BB 0* 41 **40**( 8(</w:t>
      </w:r>
    </w:p>
    <w:p>
      <w:r>
        <w:t>2B*4.1-7.( %(</w:t>
      </w:r>
    </w:p>
    <w:p>
      <w:r>
        <w:t>.00 QH =&amp;&amp;( 0* 6 5E - B* 0:@(%8 A(</w:t>
      </w:r>
    </w:p>
    <w:p>
      <w:r>
        <w:t>RRRRR</w:t>
      </w:r>
    </w:p>
    <w:p>
      <w:r>
        <w:t>%"# "!$$%"!&amp;&amp;' , (* ( -./#% 0 .2:*7.%7*!&amp;&amp;'4)*+,,,,,,, .**2*0:*2*E*$80*!&amp;&amp;'I ./#$0 7I ;*0.***40*44.*5*0*-.* 4.*.76:*41.4J40**I 065E.00QH=&amp;&amp;( I * B- ;0.0 &lt; * #8 *2 * ;.. OE** 7***-4.?4?4.-42**0***;- 7 1 *;**- 4 2 *: ;..I 0.0* ***B*-0*;0G424*E 0*I**?.*&lt;04*0* *: ;..- $&amp;&amp;&amp; $=I 4. ? 4*1 4* -*2B.000G42-*2?7*6O2*I 00*B4.?6)*+,,,,,,,**BO2*0:* 2*E*6O;;*;..6( 9*.EF)02G-4.*-))(G515.*-7E( 0*:0***;F E;;*1 7*7(F</w:t>
      </w:r>
    </w:p>
    <w:p>
      <w:r>
        <w:t>)(*</w:t>
      </w:r>
    </w:p>
    <w:p>
      <w:r>
        <w:t>2* 4.*F</w:t>
      </w:r>
    </w:p>
    <w:p>
      <w:r>
        <w:t>(2G</w:t>
      </w:r>
    </w:p>
    <w:p>
      <w:r>
        <w:t>#"# "!$$%"!&amp;&amp;' 4*;0?..00*B.&lt;4*(</w:t>
      </w:r>
    </w:p>
    <w:p>
      <w:r>
        <w:t>12-</w:t>
      </w:r>
    </w:p>
    <w:p>
      <w:r>
        <w:t>E;;*1F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