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ATA/423/2007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https://mcp.opencaselaw.ch/entscheid/ge_gerichte_ATA_423_2007</w:t>
      </w:r>
    </w:p>
    <w:p>
      <w:r>
        <w:t>FR: GE_GERICHTE ATA/423/2007 du 28 août 2007</w:t>
      </w:r>
    </w:p>
    <w:p>
      <w:r>
        <w:t>IT: GE_GERICHTE ATA/423/2007 del 28 agosto 2007</w:t>
      </w:r>
    </w:p>
    <w:p>
      <w:pPr>
        <w:pStyle w:val="Heading2"/>
      </w:pPr>
      <w:r>
        <w:t>Volltext</w:t>
      </w:r>
    </w:p>
    <w:p>
      <w:r>
        <w:t>!!!!!! "" #!!!!!!$%&amp;&amp;'% !"!#$%&amp; %&amp;'! ( $( !</w:t>
      </w:r>
    </w:p>
    <w:p>
      <w:r>
        <w:t>&amp; ( )*(* +,)*(( ( (*+) (( ( (+( (-* .</w:t>
      </w:r>
    </w:p>
    <w:p>
      <w:r>
        <w:t>)*+,) +-./-+*//. (</w:t>
      </w:r>
    </w:p>
    <w:p>
      <w:r>
        <w:t>-0</w:t>
      </w:r>
    </w:p>
    <w:p>
      <w:r>
        <w:t>12( -/ 1! -334$ !5 ! ! 6 $ &amp;"!#$&amp;&amp;!7&amp;&amp;80%999999)&amp;&amp;(!!! :"!#) ;0%999999$&amp;&amp;(!!!: 06 &amp;! 6 $&gt; &amp;(:7(( :&amp;8)&amp;!&amp;!( !: ! &amp; !5 !&amp;:6 !6 &amp;&amp; 7 &amp;(!!! : AC! ! B (! *//*0 % G %E !! 6 ( 67 !&amp; !( ! 6@! ! 6!( 0 ,0</w:t>
      </w:r>
    </w:p>
    <w:p>
      <w:r>
        <w:t>!!&amp;*,&amp;? *//,$% 6 ! &amp;(!!! &amp;&gt;70 I0</w:t>
      </w:r>
    </w:p>
    <w:p>
      <w:r>
        <w:t>!6 !5 (!! ! $&amp;(!! 6 (6! 7 !&amp;0 --0</w:t>
      </w:r>
    </w:p>
    <w:p>
      <w:r>
        <w:t>I1!*//.$!5(!! ! 2&gt;( 6 ! -/B &amp;! @! &amp;&amp;!8(J(&amp;! !&amp;D +B,+*//* -,17!*//*$&amp; &amp; 7! 6! D P --BB,*O0A$! &amp;! (!! ! ( 0 -33-$ #! ( 0$ -34B$-,+B0- B0*$0-,F$B.+*0B*IE0 B0</w:t>
      </w:r>
    </w:p>
    <w:p>
      <w:r>
        <w:t>6&gt;$!&amp; &amp;!@% ( !&gt; ( 6! 7 !&amp; &amp;$7&amp;51 $&amp;&amp;! J CQ0 F0</w:t>
      </w:r>
    </w:p>
    <w:p>
      <w:r>
        <w:t>6!! !2$(&amp;( MD 04. E0</w:t>
      </w:r>
    </w:p>
    <w:p>
      <w:r>
        <w:t>TTTTT *(+</w:t>
      </w:r>
    </w:p>
    <w:p>
      <w:r>
        <w:t>(</w:t>
      </w:r>
    </w:p>
    <w:p>
      <w:r>
        <w:t>! @&amp; 7&amp;51 O CQ$ @N!N MN(&amp;( O ! @$ &amp; &amp;! 5!O((&amp;!&amp;&amp;! !!@&amp;!&amp;$ (&amp; ! &amp;!&amp; &amp; $ !7&amp;@ &amp;(( (&amp;C 7$ &amp;!7 J 1&amp;! : N7&amp;!O &amp;((!@ J : ! "U!#$ %&amp; %&amp;'! ( $ ( !A(=0%999999$7! &amp;67 &amp;7( !&amp;!( !$!!@6:A(H999999$&amp;! $! $A(&amp;7C H!$A0#!$A(&amp;$ 120 &amp;(!5(!! ! )1! 100!0G</w:t>
      </w:r>
    </w:p>
    <w:p>
      <w:r>
        <w:t>0</w:t>
      </w:r>
    </w:p>
    <w:p>
      <w:r>
        <w:t>! G</w:t>
      </w:r>
    </w:p>
    <w:p>
      <w:r>
        <w:t>P0C#&gt;</w:t>
      </w:r>
    </w:p>
    <w:p>
      <w:r>
        <w:t>&amp;!&amp; 7$</w:t>
      </w:r>
    </w:p>
    <w:p>
      <w:r>
        <w:t>2 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