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ATA/422/2007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https://mcp.opencaselaw.ch/entscheid/ge_gerichte_ATA_422_2007</w:t>
      </w:r>
    </w:p>
    <w:p>
      <w:r>
        <w:t>FR: GE_GERICHTE ATA/422/2007 du 28 août 2007</w:t>
      </w:r>
    </w:p>
    <w:p>
      <w:r>
        <w:t>IT: GE_GERICHTE ATA/422/2007 del 28 agosto 2007</w:t>
      </w:r>
    </w:p>
    <w:p>
      <w:pPr>
        <w:pStyle w:val="Heading2"/>
      </w:pPr>
      <w:r>
        <w:t>Volltext</w:t>
      </w:r>
    </w:p>
    <w:p>
      <w:r>
        <w:t>!"""""" !""""""#$% &amp;' () $#) %</w:t>
      </w:r>
    </w:p>
    <w:p>
      <w:r>
        <w:t>( #$ $ # $ %% %#$ % &amp; %' ()</w:t>
      </w:r>
    </w:p>
    <w:p>
      <w:r>
        <w:t>$ #%# $ %</w:t>
      </w:r>
    </w:p>
    <w:p>
      <w:r>
        <w:t>*+,-* ,./00,+00/ %</w:t>
      </w:r>
    </w:p>
    <w:p>
      <w:r>
        <w:t>.1</w:t>
      </w:r>
    </w:p>
    <w:p>
      <w:r>
        <w:t>%%( .2 ) +00/# ())%%( ( ) %3 &amp;%)4 5%*3678 (9()!(% """""" ( %%() %(-(:)$+00-&amp;)%% %( 9% ( 5%*36 ;7# 9 &amp;( ( %$$ %) %( 9(9% % &amp;%)4 ' %( ( ())+0001 +1</w:t>
      </w:r>
    </w:p>
    <w:p>
      <w:r>
        <w:t>%%( ( %9%) %( %$$ %()) ( )?) 8(# !1 """"""# @% &amp; )%() %#(( %%(% 3%$)%% %91( &gt;( %( &gt;A&amp; ; () &amp;%) %(9(9% %(%% # %:) &amp;%) %( %)4 9 &amp;%:$%% (#( %: 1 C1</w:t>
      </w:r>
    </w:p>
    <w:p>
      <w:r>
        <w:t>D8%+00/#% %%(1 E1</w:t>
      </w:r>
    </w:p>
    <w:p>
      <w:r>
        <w:t>D 8% +00/ @) # 8@ @ %:% !1 """""" &gt; )%(%(&amp; ;1 /1</w:t>
      </w:r>
    </w:p>
    <w:p>
      <w:r>
        <w:t>(% +2 8% +00/# &amp;% %%A A&amp;% % % (%$ )%&amp;)%3 % %(%%( A#%:% 8 %9% %9( @1 F(%# %(:% G% :%+D)+00/# &amp; H %) )% ( 5 )( +E10=10/7I1 &amp;:% %((%A%(&amp;% )%&amp; ( % &gt;8 %(% 1)) A %(9()# A %(&gt; J)% % 8@) 9(1 D1</w:t>
      </w:r>
    </w:p>
    <w:p>
      <w:r>
        <w:t>-8% +00/#%$)%% %9@&gt;8@1 % $ .1</w:t>
      </w:r>
    </w:p>
    <w:p>
      <w:r>
        <w:t>8 : 8%% %( () # ( &gt; @ :$5 1CE (%K(@% %(8%%%++(:)$.2-.* * +0CL 1E=1.% 1(%()%% %:.+ )$.2DC* * C.071</w:t>
      </w:r>
    </w:p>
    <w:p>
      <w:r>
        <w:t>*=,-* ,./00,+00/ +1</w:t>
      </w:r>
    </w:p>
    <w:p>
      <w:r>
        <w:t>%(%%( 8(5 1E=1. 1 L 1C=1.(%(9%-( ($+00.*;%*=./71</w:t>
      </w:r>
    </w:p>
    <w:p>
      <w:r>
        <w:t>%()) &gt;(%)%())% %(( K:) A%J5 1./1. 71%#(A% 8( % )%# %)J ( 8( @) 9%# % '%)%8( %5 1./1= 71%( ($: (A&amp; ( :&gt;&amp; (% ( )%&gt;(&gt; $( %(&gt; %(%() %A((%% %8(%: )%% 5 1./1- 71</w:t>
      </w:r>
    </w:p>
    <w:p>
      <w:r>
        <w:t>&amp;3#&amp; %(%%(A %@ ) %( +/)+00/1%((())&gt; (%)%(J(%8%+E:%+00/#8((:$1F( )(( ' 9%@ &amp;:(&amp; (# % )%&gt;&amp;(99%( @% ()):%+/:%+00/1 =1 1 %) %( (9%'(%( %(% %( %) %: (% $%1 ( # %%# %$ K? ((@5 1.E1..3J 7# % (#%K @% %*)?) 5F .2D2 1 -.D71 %%# % A% K@% % % 9(( %%(A% 9(($%@ (%5F+000++ 9% 71</w:t>
      </w:r>
    </w:p>
    <w:p>
      <w:r>
        <w:t>$1 9()8 :5 1.E1.+3)J 71 @# % B % %A ()$ ( ( %(:) ' (%% %):%%$A%:% J(J3K %:% K% A% K%)( &gt; % K' % 9 J@ ( #A%()$5 1D/ 71</w:t>
      </w:r>
    </w:p>
    <w:p>
      <w:r>
        <w:t>NNNNN ( #%$ %</w:t>
      </w:r>
    </w:p>
    <w:p>
      <w:r>
        <w:t>%:$(% 8 +/:%+00/!(% """"""( %%(())%%( (() %3K%)4 .2)+00/L</w:t>
      </w:r>
    </w:p>
    <w:p>
      <w:r>
        <w:t>*-,-* ,./00,+00/ ) &gt;J@( )() M;C001*L % A# (9()) ' % D+ %: (% 9 %$ 9./8%+00C5;*F./=1..07# ? ? ( 8( A% %: ( %9% %( *: %$ 9# :(% () %3(% $%L))(%((% %%A(%(# )( %9 )(B: ( %@ ( (() %L% (% ? %$9#.000.-#:(%( (:(% (%A ' (% %( K % -+ ;1 ? %3 (%( ( # %:(A ()) )(B :# (%: ? 8(% &gt; K:(%L ())%A ? &gt;!""""""#) %!1 """"""#&gt;())%%( (() %3K%)4 #%%A&amp;&gt;K)%% %(9% (1 F%@ 6!1BJ3#% #!)(:B M%#!1J%#!)(# 8@1 ()%$)%% %96 @99%3*8% 811%16</w:t>
      </w:r>
    </w:p>
    <w:p>
      <w:r>
        <w:t>1</w:t>
      </w:r>
    </w:p>
    <w:p>
      <w:r>
        <w:t>% 6</w:t>
      </w:r>
    </w:p>
    <w:p>
      <w:r>
        <w:t>;1BJ3</w:t>
      </w:r>
    </w:p>
    <w:p>
      <w:r>
        <w:t>(%(9() ? ())%A' %1</w:t>
      </w:r>
    </w:p>
    <w:p>
      <w:r>
        <w:t>3:#</w:t>
      </w:r>
    </w:p>
    <w:p>
      <w:r>
        <w:t>@99%36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