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ATA/421/2007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https://mcp.opencaselaw.ch/entscheid/ge_gerichte_ATA_421_2007</w:t>
      </w:r>
    </w:p>
    <w:p>
      <w:r>
        <w:t>FR: GE_GERICHTE ATA/421/2007 du 28 août 2007</w:t>
      </w:r>
    </w:p>
    <w:p>
      <w:r>
        <w:t>IT: GE_GERICHTE ATA/421/2007 del 28 agosto 2007</w:t>
      </w:r>
    </w:p>
    <w:p>
      <w:pPr>
        <w:pStyle w:val="Heading2"/>
      </w:pPr>
      <w:r>
        <w:t>Volltext</w:t>
      </w:r>
    </w:p>
    <w:p>
      <w:r>
        <w:t>!!!!!!</w:t>
      </w:r>
    </w:p>
    <w:p>
      <w:r>
        <w:t>" # "#</w:t>
      </w:r>
    </w:p>
    <w:p>
      <w:r>
        <w:t>!"# "$%#&amp;"!&amp;&amp;# #</w:t>
      </w:r>
    </w:p>
    <w:p>
      <w:r>
        <w:t>$'</w:t>
      </w:r>
    </w:p>
    <w:p>
      <w:r>
        <w:t>()(*++++++,)*-$!.*$//%-* )***-0,1++++++23.' !'</w:t>
      </w:r>
    </w:p>
    <w:p>
      <w:r>
        <w:t>!/.)4!&amp;&amp;!,5)***6*7* 839 :; 6* 8.* 5/%&gt;,&gt;&amp;**?54 ' ' @'</w:t>
      </w:r>
    </w:p>
    <w:p>
      <w:r>
        <w:t>$A!&amp;&amp;@ 5*6)*6*B*566* 88* -8 8)4!&amp;&amp;@,4 ' *2 -D3.)1:!%&amp;' 2-*48.***6*-!#) !&amp;&amp;@5)1:$5#@&gt;' ' &gt;'</w:t>
      </w:r>
    </w:p>
    <w:p>
      <w:r>
        <w:t>$E -)4 !&amp;&amp;@, 5 : ))- -8 5/%&gt;,&gt;&amp;</w:t>
      </w:r>
    </w:p>
    <w:p>
      <w:r>
        <w:t>8*))84**- $5%@E,&amp;&amp;</w:t>
      </w:r>
    </w:p>
    <w:p>
      <w:r>
        <w:t>)8*)8 &gt;5$E@,&amp;&amp;</w:t>
      </w:r>
    </w:p>
    <w:p>
      <w:r>
        <w:t>#,!&gt;</w:t>
      </w:r>
    </w:p>
    <w:p>
      <w:r>
        <w:t>6* $&gt;,&amp;&amp;</w:t>
      </w:r>
    </w:p>
    <w:p>
      <w:r>
        <w:t>*-F-4* @&gt;!,&gt;&gt;</w:t>
      </w:r>
    </w:p>
    <w:p>
      <w:r>
        <w:t>/5/%/,@&amp; %'</w:t>
      </w:r>
    </w:p>
    <w:p>
      <w:r>
        <w:t>$E-)4!&amp;&amp;@,8*D,5 :.C-))* , -)8*.9</w:t>
      </w:r>
    </w:p>
    <w:p>
      <w:r>
        <w:t>)A $@5/0%,%&amp;</w:t>
      </w:r>
    </w:p>
    <w:p>
      <w:r>
        <w:t>6* $&gt;,&amp;&amp;</w:t>
      </w:r>
    </w:p>
    <w:p>
      <w:r>
        <w:t>*-F $$&amp;,&amp;&amp;</w:t>
      </w:r>
    </w:p>
    <w:p>
      <w:r>
        <w:t>$05#%E,/&gt;</w:t>
      </w:r>
    </w:p>
    <w:p>
      <w:r>
        <w:t>@"# "$%#&amp;"!&amp;&amp;# #'</w:t>
      </w:r>
    </w:p>
    <w:p>
      <w:r>
        <w:t>$&gt;G.*!&amp;&amp;#,('++++++,)***-@&amp;,B)*++++++2 )-25 :4*.*8-2***)8=8 -!&amp;&amp;$!&amp;&amp;!6*? %50%!,/&amp;</w:t>
      </w:r>
    </w:p>
    <w:p>
      <w:r>
        <w:t>:!&amp;&amp;$ E&amp;,@&amp; !@%,!&gt;</w:t>
      </w:r>
    </w:p>
    <w:p>
      <w:r>
        <w:t>!&amp;&amp;! &gt;50&gt;@,%&gt; /5&gt;!#,$&amp;</w:t>
      </w:r>
    </w:p>
    <w:p>
      <w:r>
        <w:t>:!&amp;&amp;! $5$%&amp;,@&gt; &gt;$E,$&amp;</w:t>
      </w:r>
    </w:p>
    <w:p>
      <w:r>
        <w:t>-**8-**?*-8**.)6*D )85*)8=)*-.*8*6*5 G* !&amp;&amp;#, -8 , 5 : 8-*- ? -8 '</w:t>
      </w:r>
    </w:p>
    <w:p>
      <w:r>
        <w:t>$#G*!&amp;&amp;#,()++++++)-2F8*4 )***66*)* "# "$%#&amp;"!&amp;&amp;# !'</w:t>
      </w:r>
    </w:p>
    <w:p>
      <w:r>
        <w:t>.5***D,*G*6*88-2) 5** )) 2 5* )8* 8 8* )-8' @'</w:t>
      </w:r>
    </w:p>
    <w:p>
      <w:r>
        <w:t>*4)***6 %'$*5D**G***!!.)4$/0$</w:t>
      </w:r>
    </w:p>
    <w:p>
      <w:r>
        <w:t>!&amp;&gt;;' 0'</w:t>
      </w:r>
    </w:p>
    <w:p>
      <w:r>
        <w:t>* 8- 6* 0 4 !&amp;&amp;$ 7:* @ $#; 88*4 @ :*;'</w:t>
      </w:r>
    </w:p>
    <w:p>
      <w:r>
        <w:t>-**5 :?55* AF-2(' &gt;'</w:t>
      </w:r>
    </w:p>
    <w:p>
      <w:r>
        <w:t>)F)*)88*45:,:8-.C ?*4485882-**-)*5*- :;' 3.,-**:8.F 8-.*4)***6' %'</w:t>
      </w:r>
    </w:p>
    <w:p>
      <w:r>
        <w:t>.* 8-* ? 5*** - - 8 -** *-.***2*7 "%0#"!&amp;&amp;!&gt;.)4 !&amp;&amp;!L' M,-)***.,!&amp;&amp;&amp;,8'!#!L 'H , *-*)***6,.',BN$/E0,8'E@$;' #'</w:t>
      </w:r>
    </w:p>
    <w:p>
      <w:r>
        <w:t>--*.4)*8* )8-2(2:7'$$%0*8- )***.$!8)4$/E&gt; &gt;$&amp;;'</w:t>
      </w:r>
    </w:p>
    <w:p>
      <w:r>
        <w:t>%"# "$%#&amp;"!&amp;&amp;#</w:t>
      </w:r>
    </w:p>
    <w:p>
      <w:r>
        <w:t>5***D,*88I5-))*-5*)*- 7'E# ;'</w:t>
      </w:r>
    </w:p>
    <w:p>
      <w:r>
        <w:t>OOOOO $ #"</w:t>
      </w:r>
    </w:p>
    <w:p>
      <w:r>
        <w:t>#</w:t>
      </w:r>
    </w:p>
    <w:p>
      <w:r>
        <w:t>-*.4*G-!&amp;.*!&amp;&amp;#8()++++++ -**5)***6*!E)!&amp;&amp;#L )8*)8-2))**)*3 5*)8=2))**5*)8=6--*L *?5*588I5-))L * ?, 6)-) 7: H$#@'$$&amp;;,8-F8F8- G ?* *. *6** 8 . *4 6--, 8 .* )*3*84*L)-)****?*, )*6)C8.8*D)*L* *F-*46--,$&amp;&amp;&amp;$0,8.*88.* -*? &lt; ** 5* 0! :' 8- F 8*3 8* , *.?- )) )C 8., *. F G* 2 5.*L ))*?8-F2()++++++,2))** )*35*)8=2))**5*)8=6--* **?525)***6*' H*-D9('CB3,8-*,().C1*,('B-*,(), GD' )*4)***69 D66*3 G*G''*'9</w:t>
      </w:r>
    </w:p>
    <w:p>
      <w:r>
        <w:t>'</w:t>
      </w:r>
    </w:p>
    <w:p>
      <w:r>
        <w:t>8-*9</w:t>
      </w:r>
    </w:p>
    <w:p>
      <w:r>
        <w:t>:'CB3</w:t>
      </w:r>
    </w:p>
    <w:p>
      <w:r>
        <w:t>#"# "$%#&amp;"!&amp;&amp;# 8*6)F--))*?-&lt;8*'</w:t>
      </w:r>
    </w:p>
    <w:p>
      <w:r>
        <w:t>3.,</w:t>
      </w:r>
    </w:p>
    <w:p>
      <w:r>
        <w:t>D66*39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