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ATA/421/2005 vom 14. Juni 2005</w:t>
      </w:r>
    </w:p>
    <w:p>
      <w:r>
        <w:t>GE Cour de justice, 2005-06-14, DE</w:t>
      </w:r>
    </w:p>
    <w:p>
      <w:r>
        <w:rPr>
          <w:b/>
        </w:rPr>
        <w:t xml:space="preserve">Quelle: </w:t>
      </w:r>
      <w:r>
        <w:t>https://mcp.opencaselaw.ch/entscheid/ge_gerichte_ATA_421_2005</w:t>
      </w:r>
    </w:p>
    <w:p>
      <w:r>
        <w:t>FR: GE_GERICHTE ATA/421/2005 du 14 juin 2005</w:t>
      </w:r>
    </w:p>
    <w:p>
      <w:r>
        <w:t>IT: GE_GERICHTE ATA/421/2005 del 14 giugno 2005</w:t>
      </w:r>
    </w:p>
    <w:p>
      <w:pPr>
        <w:pStyle w:val="Heading2"/>
      </w:pPr>
      <w:r>
        <w:t>Volltext</w:t>
      </w:r>
    </w:p>
    <w:p>
      <w:r>
        <w:t>! "#$"%&amp;'" "</w:t>
      </w:r>
    </w:p>
    <w:p>
      <w:r>
        <w:t>! !</w:t>
      </w:r>
    </w:p>
    <w:p>
      <w:r>
        <w:t>!!! ! "!#$%</w:t>
      </w:r>
    </w:p>
    <w:p>
      <w:r>
        <w:t>&amp;&amp;!!</w:t>
      </w:r>
    </w:p>
    <w:p>
      <w:r>
        <w:t>!!! !#$% &amp;&amp; !</w:t>
      </w:r>
    </w:p>
    <w:p>
      <w:r>
        <w:t>()*+,( *+-./*)..0 !</w:t>
      </w:r>
    </w:p>
    <w:p>
      <w:r>
        <w:t>+1</w:t>
      </w:r>
    </w:p>
    <w:p>
      <w:r>
        <w:t>21 1&amp; "3### 4 5'&amp; " 6 " #" 7##51</w:t>
      </w:r>
    </w:p>
    <w:p>
      <w:r>
        <w:t>"8#+99)&amp;+99, +990&amp;"" :7# "; #'3 9?,&amp;+.&amp; ?-.&amp;@/ .99&amp;-.1</w:t>
      </w:r>
    </w:p>
    <w:p>
      <w:r>
        <w:t>" 8 #"77 4A#3B "+99,4+99/&amp;A3## #" 7# "C#(5D =EAF3#3 #" # # " % 67# GA# '# "3 6##1 8 #"A" " " 7"1 )1</w:t>
      </w:r>
    </w:p>
    <w:p>
      <w:r>
        <w:t>"33)9"H +99@&amp;A ="' " '#7# #" " 7# +99, 4 +99/1 #'# # " #66 4 7"# # %""# # " #'#+99)4+9901 ,1</w:t>
      </w:r>
    </w:p>
    <w:p>
      <w:r>
        <w:t>" #66"# "3 G#)," "6+99@1 01</w:t>
      </w:r>
    </w:p>
    <w:p>
      <w:r>
        <w:t>GI A =&amp;7"#+.7'#+99?&amp;"#" '# " 3"J&amp; !"#KKK1KKKKKKKKKKK&amp;%# &amp;"3### =12"" '## "# A# &amp;#L,"H +99)&amp;!11KKKKKKKKKKK&amp;G# "#&amp;'# #3 6 )..1( ## #"%#77A77#1&amp;#'# "# 36"3 7#LL#"7"3A#3# 3 3"# '#&amp; )-.1( 7"7# # ' "M 7"# A C"# ?-.1( E1 3 7#% #' 8 :7# "; " 8# "3 6 +99) 4 +990&amp; 7# 3 #" ' 4 !1 1KKKKKKKKKKK 3" # #'3 4 ).9&amp;,.&amp; .9@&amp;?/ ,9?&amp;+/1 /1</w:t>
      </w:r>
    </w:p>
    <w:p>
      <w:r>
        <w:t>3A =&amp;" #66#"33#G)@F# +99? "#'6#"#'#+99)4+9901 -1</w:t>
      </w:r>
    </w:p>
    <w:p>
      <w:r>
        <w:t>), 36 +99?&amp; A = #7"3 "# B "'#7# #"1 #3# "#6"8 #7# #7 )? 36+99?"3" 3 A#3B #' D</w:t>
      </w:r>
    </w:p>
    <w:p>
      <w:r>
        <w:t>( "+99, 0+?&amp;0.</w:t>
      </w:r>
    </w:p>
    <w:p>
      <w:r>
        <w:t>( "+990 00?&amp;+.</w:t>
      </w:r>
    </w:p>
    <w:p>
      <w:r>
        <w:t>( "+99/ -/,&amp;//"# " /).&amp;./1</w:t>
      </w:r>
    </w:p>
    <w:p>
      <w:r>
        <w:t>(,*+,( *+-./*)..0</w:t>
      </w:r>
    </w:p>
    <w:p>
      <w:r>
        <w:t>3" AF" # # I ## GA 3 .0.1("" 487"#3" A#3B " # 1</w:t>
      </w:r>
    </w:p>
    <w:p>
      <w:r>
        <w:t>7# &amp; A = '# "48 J#DA &amp; '# 3# #" 7# #" 3 !11KKKKKKKKKKK4"?N#6 #(#3 1</w:t>
      </w:r>
    </w:p>
    <w:p>
      <w:r>
        <w:t>'# "#""# D</w:t>
      </w:r>
    </w:p>
    <w:p>
      <w:r>
        <w:t>( "+99, 0/91(</w:t>
      </w:r>
    </w:p>
    <w:p>
      <w:r>
        <w:t>( "+990 ?9?1(</w:t>
      </w:r>
    </w:p>
    <w:p>
      <w:r>
        <w:t>( "+99/ )991(</w:t>
      </w:r>
    </w:p>
    <w:p>
      <w:r>
        <w:t>" #66A'# F #7#7#1</w:t>
      </w:r>
    </w:p>
    <w:p>
      <w:r>
        <w:t>A &amp; '# " 4 # " +99, A "33 ??91( "" 4 +. N A " #G 7 &amp; 3# "# +99) ' A # : 1KKKKKKKKKKK;&amp; 7 " "3 6##1#G7 &amp; ))3&amp;))'#&amp;))3#&amp;)/F# )@ F# +99) A # ' #'3 4 ,+/1(&amp; +..1(&amp; +..1(&amp; /..1( ?@.1(&amp;"# " ??/1(18 3#5 " # 3 #" :J %5G; "# "# %""#" &amp;"# # #" '8&amp;"# 7#3 %L 11 @1</w:t>
      </w:r>
    </w:p>
    <w:p>
      <w:r>
        <w:t>" #66 ' 3 #" )@ F'# +999 " 3 A#3B &amp;A3 # I 1</w:t>
      </w:r>
    </w:p>
    <w:p>
      <w:r>
        <w:t>3" ' 4 !1 1KKKKKKKKKKK A'# 67## GA4 # " # # 67#GA# #1 "# I #GA5!11KKKKKKKKKKK # '1</w:t>
      </w:r>
    </w:p>
    <w:p>
      <w:r>
        <w:t>3 # G7#7"7# #A'# G #3 #"(G# %"" "3"J&amp;"3#4A#3B 4 "1</w:t>
      </w:r>
    </w:p>
    <w:p>
      <w:r>
        <w:t>#&amp;A3 # #"" #"L#(3&amp; A # +@/ "# 7 A#3B 7 # +0 36 +99. C= O 2 -0)1++E '"J " " #" A#3B ""33&amp; 3##33 # 38#33 #A#3B 1 ?1</w:t>
      </w:r>
    </w:p>
    <w:p>
      <w:r>
        <w:t>A =F 3 #"+-7'#+9991</w:t>
      </w:r>
    </w:p>
    <w:p>
      <w:r>
        <w:t>7#7"7# ## I G#7#5"#1 4 A3&amp; #"# "3" 3 # #" "#</w:t>
      </w:r>
    </w:p>
    <w:p>
      <w:r>
        <w:t>(0*+,( *+-./*)..0 " #8#3B "3 6## #7 A 3F #7#77 #'1 91</w:t>
      </w:r>
    </w:p>
    <w:p>
      <w:r>
        <w:t>"# # F "5"33##" "" 3 #5 A#3B C#(5D !E +) 3 +9991 " 4 A #"#777 87 ""3 6#### GA4#3# #"A3"3" #7F4'"G1 +.1</w:t>
      </w:r>
    </w:p>
    <w:p>
      <w:r>
        <w:t>A ="F "1 ++1</w:t>
      </w:r>
    </w:p>
    <w:p>
      <w:r>
        <w:t>" #66 3# #(# ++ F'# )... 5 '"# # "#"A =1 +)1</w:t>
      </w:r>
    </w:p>
    <w:p>
      <w:r>
        <w:t>+.'#)..)&amp;!#'# "# 4""# #G7 ""3 6## " A#7"3 GA# #" "#"7#0" "6)..+C=#O,+@E '#L +F'#)..)&amp;7"3 #"#F # "' "#61 +,1</w:t>
      </w:r>
    </w:p>
    <w:p>
      <w:r>
        <w:t>" #66A 3#7 1 +01</w:t>
      </w:r>
    </w:p>
    <w:p>
      <w:r>
        <w:t>##")@F#)..)&amp;! #3 3#"1</w:t>
      </w:r>
    </w:p>
    <w:p>
      <w:r>
        <w:t>#"7# #" 3 3# "4# " # "4% +.N3 #G 7 " "3 6##1 3 G" # A3 8 P A#3B " # 1 +/1</w:t>
      </w:r>
    </w:p>
    <w:p>
      <w:r>
        <w:t>/"H )..)"# # F "5#63## #7 " ##"1 +-1</w:t>
      </w:r>
    </w:p>
    <w:p>
      <w:r>
        <w:t>2 +@F#)..,&amp;#63## #73#"&amp; ##" G&amp; '"J4!""'##"&amp; 3" #7G"# AI "# '# '#"&amp;(#AJ #'# 4 3# # " #G 7 A &amp; AJ #'# 83 4 #""#!'#L# 7"3 #"#F&amp;A C *09,*)..,+@F#)..,E1 +@1</w:t>
      </w:r>
    </w:p>
    <w:p>
      <w:r>
        <w:t>)+ F'# )..0&amp; ! #7"3 "# GA # " 4 # # L #G 7 &amp; G# Q# L3 #"A31# # #3 #+.7'#4"# " ""1 # "&amp;!'# "# :A83#" L=#;1 +?1</w:t>
      </w:r>
    </w:p>
    <w:p>
      <w:r>
        <w:t>+.7'#)..0&amp;"# A 3##'"G # #" 7#+99," ##G7 1&amp; #3# G!'# '#"##6"7"# 4</w:t>
      </w:r>
    </w:p>
    <w:p>
      <w:r>
        <w:t>(/*+,( *+-./*)..0 A '#L=#""47"3 #"# F1</w:t>
      </w:r>
    </w:p>
    <w:p>
      <w:r>
        <w:t>3 # '%#46##+.N3" #G7 &amp;G# # "3 %LJ #'3#57"7# #1</w:t>
      </w:r>
    </w:p>
    <w:p>
      <w:r>
        <w:t>8"# '"#7"#'#L # 7 #"'# 4"# : 1KKKKKKKKKKK; ' # L3 "7"3 %5G4!11KKKKKKKKKKK1%5G#6: 1KKKKKKKKKKK; 7'"# '# "(# 3#4!11KKKKKKKKKKK1</w:t>
      </w:r>
    </w:p>
    <w:p>
      <w:r>
        <w:t>"# ""4A #"A3&amp;'"#4 #"1 +91</w:t>
      </w:r>
    </w:p>
    <w:p>
      <w:r>
        <w:t>+0'#)..0&amp;A =A 3#4" "1 " G # #"# # (#'# %G7"## "31 ##6"7"#&amp;#A'# '#"1A =A3 # 4F # G #"'"##!'# "" ##"61 A =## 47"3 #"#F'#L"33##"AL# # " # #G 7 Q AL3 #" "" #"A31 ).1</w:t>
      </w:r>
    </w:p>
    <w:p>
      <w:r>
        <w:t>8##"# # )+F#)..0"A ), F#)..0"A=&amp;!"#GA#3I3G AI A#3B 7 # &amp; #6 " 8 A5&amp; '"J# # #" 6" 3 #5 " #" A#3B GA " &amp;# #"'# L#53 # "31</w:t>
      </w:r>
    </w:p>
    <w:p>
      <w:r>
        <w:t>2AL# A#3B ## G A3&amp; # #" #'#GA # G#G# #" 6"+/1</w:t>
      </w:r>
    </w:p>
    <w:p>
      <w:r>
        <w:t>&amp;!3#G"# '# 7"##L3 8 AL# 7# #" 3 J 4 !1 1KKKKKKKKKKK 7#L " :";F GA = A'# 3 #" 8 #"+99,4+99/1</w:t>
      </w:r>
    </w:p>
    <w:p>
      <w:r>
        <w:t>"G&amp; "'# " 4 #1 (# ## G A#3B # 1</w:t>
      </w:r>
    </w:p>
    <w:p>
      <w:r>
        <w:t>'%&amp; 8# #" 7"# "# +. 7'# )..0 AL# #G7 3#+99)" " ??/1( # " # "#1"'# AL#'#L # #GA# # 7 "# A'# 3" 3"# %L #" ' #G 7 1 A = # " H " 4 # " +. N 3" 3# " # &amp; #" " G ! "# 4 7"3 #" # F # ??/1( A 7#</w:t>
      </w:r>
    </w:p>
    <w:p>
      <w:r>
        <w:t>(-*+,( *+-./*)..0 +99,1 A#3B " +99, '# " I #7# "3" # I 1</w:t>
      </w:r>
    </w:p>
    <w:p>
      <w:r>
        <w:t>4 A3&amp; # 3 4 7"# A#3B " # "# '# 7# 'L#L #'3 L'3#'# ""&amp; G#" # # #" 1</w:t>
      </w:r>
    </w:p>
    <w:p>
      <w:r>
        <w:t>'# I '"J4A =""'##"7#G"# A#3B " +99, G "# 3# "G A3 # I 1</w:t>
      </w:r>
    </w:p>
    <w:p>
      <w:r>
        <w:t>3I3#"3 # "AL# A=+99,(+9901 )+1</w:t>
      </w:r>
    </w:p>
    <w:p>
      <w:r>
        <w:t>8 " )9 F# )..0&amp; "# " " ##"5#63## #7" # " # #G7 # A3AJ" 1#A #,-? # 7# # 3 #" 3L " 3L# '"G # #"1&amp;6" #7# #7"A+99,#'# " #7# )?36+99?"G"# 8A = # # #+ F'#+9991</w:t>
      </w:r>
    </w:p>
    <w:p>
      <w:r>
        <w:t>&amp; 3" ""+)3+9995 ! ##"(#)@F#)..)" '# 3#7 3 ### A'# 4R # "GA "'# #A '#LA# '&amp;"# +F'#)..)&amp; =# "# 7"3 #"#F1</w:t>
      </w:r>
    </w:p>
    <w:p>
      <w:r>
        <w:t>""'##"&amp;!'# " #7# ' # #GAA'# 3#G)-3"##,9 " 1</w:t>
      </w:r>
    </w:p>
    <w:p>
      <w:r>
        <w:t>" # #G# "A#"" # ##"&amp;7 4 #G G A = 8"# (3I3&amp; 4 '"# GA 3 # 4 # 7"7# # 7# 3 #" 4 % ? N #1 &amp; 36"3 7# 4 !1 1KKKKKKKKKKK A # #3"6 # 67#"# &amp;!11KKKKKKKKKKK # " 4 (# # A # #"# A # "%A #"# (#1 # GA# # " 6 7" G A = +. N #G 7 &amp; "# '# 4 6# # 8 GA A6 # " 4 1 "#" " 7"#&amp; " # " #&amp;GGA"# 81</w:t>
      </w:r>
    </w:p>
    <w:p>
      <w:r>
        <w:t>A3 '# I &amp; % &amp; # 4 7"# A#3B &amp;"# A'# 3 L## #"3 1</w:t>
      </w:r>
    </w:p>
    <w:p>
      <w:r>
        <w:t>2"#" # # #GAL# A=1</w:t>
      </w:r>
    </w:p>
    <w:p>
      <w:r>
        <w:t>(@*+,( *+-./*)..0 ))1</w:t>
      </w:r>
    </w:p>
    <w:p>
      <w:r>
        <w:t>2G"#&amp;" L4FL1</w:t>
      </w:r>
    </w:p>
    <w:p>
      <w:r>
        <w:t>! +1</w:t>
      </w:r>
    </w:p>
    <w:p>
      <w:r>
        <w:t>F 3 #' F## #""3 &amp;"" '6 C 1 /, =#S 1 -, 1 + # 1 "# " 3## #'+) 36+9?/( ( /+.E1 )1</w:t>
      </w:r>
    </w:p>
    <w:p>
      <w:r>
        <w:t>A 7# 8 # #G&amp;(#" F"# # #"A #@. 1 ,1 1 +F'#)..) '#L"#"7#0 " "6)..+C=#O,+@EG#3"#7#"6"L#"# #" 1=#'"# " 33 &amp;4" #?-&amp;G5L" A#G 5A '#L "#8" 1 A# GA 3 #5 "&amp; =# A#G 4 " 1 &amp; "# " # #G3 5L "&amp; 3# L3 5L 3 # G# J " # L " #" "# #GL# #'1</w:t>
      </w:r>
    </w:p>
    <w:p>
      <w:r>
        <w:t>61 2"F##67&amp;G #""# 3 # " "7" #""# '#L"#"7## #L# CI #6 7 )10++*+99? ) 1/-?*+99? ,+ F'# )...S *,+*)..0 +, F'# )..0S */0@*)..+ )? "H )..+S *,-?*)..+)93#)..+E1</w:t>
      </w:r>
    </w:p>
    <w:p>
      <w:r>
        <w:t>" A77 " #7 4 # #"# #" "# 3 # " 8 G(# "' "#"7#&amp;"G 3"#7# #""# 7#3 #&amp; '#L+F'#)..+&amp; " "'&amp; '## 4 '# " F# #6 3## #7#(C *9?9*)..0)9" "6)..0E1</w:t>
      </w:r>
    </w:p>
    <w:p>
      <w:r>
        <w:t>7#&amp; " A # /. # ) =#&amp; ! 3I3 "3 GA =" 8 #"1 1 01</w:t>
      </w:r>
    </w:p>
    <w:p>
      <w:r>
        <w:t>#6F43#AI " 3I3 # C *09,*)..,+@F#)..,EG3 3# # #L #4A '#L+F'#+99/"#A#3"# #" "3"), 36+990C!O,+/E&amp;#"# #" A #'8"3"&amp;6"L "'&amp;3# #61</w:t>
      </w:r>
    </w:p>
    <w:p>
      <w:r>
        <w:t>(?*+,( *+-./*)..0 /1</w:t>
      </w:r>
    </w:p>
    <w:p>
      <w:r>
        <w:t># #L" GD</w:t>
      </w:r>
    </w:p>
    <w:p>
      <w:r>
        <w:t>( A &amp;#7# A =)?36+99?+.N#G 7 " # ??/1( #'4A7#+99,&amp;##GA4 A3 "" 4 8 7"# 3" A#3B " # &amp; # #"A #,0+&amp;</w:t>
      </w:r>
    </w:p>
    <w:p>
      <w:r>
        <w:t>( A &amp; 7"3 #" # # 4 G ! " ##")+F#)..0&amp; " # # 7 3# 3 A347"#3" A#3B " # &amp;# #" A # -9 # ) =#&amp; 7'"6 4 " #66&amp; # I &amp; # G A "# 3#5 # "#G#"# 8#A3A # # 1 -1</w:t>
      </w:r>
    </w:p>
    <w:p>
      <w:r>
        <w:t>A #-+#+=#&amp;"# A# "#" A#3B A # #857##"7#"G 8 #" 7" # #"35 1</w:t>
      </w:r>
    </w:p>
    <w:p>
      <w:r>
        <w:t>"# "A#3B &amp;#A # +/5 7##"7#4G#" C 1-+1,=#E1</w:t>
      </w:r>
    </w:p>
    <w:p>
      <w:r>
        <w:t>'7# #(&amp;7" A3 G# " %4F"1 @1</w:t>
      </w:r>
    </w:p>
    <w:p>
      <w:r>
        <w:t>"# 8# #G4"3 7##" 7#C 1))1=#E "G#M57# #"7#C 1))10=#E1</w:t>
      </w:r>
    </w:p>
    <w:p>
      <w:r>
        <w:t>#'"#A#3B # #G4"3 A 7" 8 #"C 1),1=#E "#85 7#A" G 8 #" 7"C 1),1, =#E1</w:t>
      </w:r>
    </w:p>
    <w:p>
      <w:r>
        <w:t>8&amp;# #" " 3 #"&amp;""'##"C 1))1)# ),1)=#E1</w:t>
      </w:r>
    </w:p>
    <w:p>
      <w:r>
        <w:t>'"J 6"8 #7# #7)?36+99?"A 7#+99,&amp;A = ## 1!7# 3I3 )+F#)..01</w:t>
      </w:r>
    </w:p>
    <w:p>
      <w:r>
        <w:t>" #"A #77 #A"7# # #"A #,-?&amp; "33A7# !1</w:t>
      </w:r>
    </w:p>
    <w:p>
      <w:r>
        <w:t>(9*+,( *+-./*)..0 ?1</w:t>
      </w:r>
    </w:p>
    <w:p>
      <w:r>
        <w:t>483##" ##&amp;!'#"## 6" 7"# 3" #7 GA 4 &amp; # " "#6## A77 7"3 #"### 4A '#L=#1</w:t>
      </w:r>
    </w:p>
    <w:p>
      <w:r>
        <w:t>4A #9" # #"7+?'#+999C 7O2 +.+E&amp; '#L+F'#)...&amp; ' "A36A #'# #G&amp; ## 6" 7"# "75 # "J "# &amp; 4 # "# #"&amp; A8#L A "# GA "7"3 8 "3 " GA#7# "3"7#GA#L# #33 (#C =+,.)-"#1?1+1-.S+)9+-+"#101+1 +@. S +)9 ,-+ "#1 @1+ 1 ,?+ I # E1 2" F#&amp; A8#"# "3#8"# #"#' D</w:t>
      </w:r>
    </w:p>
    <w:p>
      <w:r>
        <w:t>1 A "# "# I # ' # #" "5 4 AL " 3#S</w:t>
      </w:r>
    </w:p>
    <w:p>
      <w:r>
        <w:t>61 "# '"# L# " I '"# L# #3# "3 S</w:t>
      </w:r>
    </w:p>
    <w:p>
      <w:r>
        <w:t>1 A3## "# '"###""#4'## A #' G#L"# S</w:t>
      </w:r>
    </w:p>
    <w:p>
      <w:r>
        <w:t>1 #"# AI 7" "#"# #"GA## 3"#7#6#F#S</w:t>
      </w:r>
    </w:p>
    <w:p>
      <w:r>
        <w:t>1 "#"# '"#%L#3"3 "TA " C =+)+ 0@,"#1)10@9S %#'-/1-0"#1/1-9&amp; I #67) 1,+,*+990 F## E1</w:t>
      </w:r>
    </w:p>
    <w:p>
      <w:r>
        <w:t>##6"7"#L# L3 " "# 7# " #66S "# 7# " 7"# "3# ## L# &amp; " G ## 6" 7"# A GA#7#3# &amp; " A# "7# '#L# C71 1/ 9 S =++?6,+)"#1,61,+-S +99@'"11 /-+"#1,6*1/--&amp;) 1-)*+99/S %#'-.1/,"#1,1/-&amp; ) 1,..*+9?9ESI #67) 1,@?*)..0,"'36)..0&amp; "7#3 A *0--*)..0)/3#)..01</w:t>
      </w:r>
    </w:p>
    <w:p>
      <w:r>
        <w:t>"# #" A '#" #" ## 6" 7"# " " ! A 7"# 4 " &amp; 3I3 # (# "'# A 4 FL3 G# 6&amp; # #"61 &amp;"#J %LA# '&amp;A"# #" # A " #7# 1L#7" 1</w:t>
      </w:r>
    </w:p>
    <w:p>
      <w:r>
        <w:t>(+.*+,( *+-./*)..0 91</w:t>
      </w:r>
    </w:p>
    <w:p>
      <w:r>
        <w:t>"# #"G#5 G!'# ""# " # #G7 "33A7# &amp;5'"# "# AI " 1 +.1</w:t>
      </w:r>
    </w:p>
    <w:p>
      <w:r>
        <w:t>6#(7" #&amp; " # ,)/ ,)- &amp;# 8# #"" # "#" 7 &amp; " # A " GA A" "3 6## GAA" ' L F #4A#3B 4""33' !11KKKKKKKKKKK1</w:t>
      </w:r>
    </w:p>
    <w:p>
      <w:r>
        <w:t>"# #"&amp;#4% +.N3 ' #G7 F #7## 1</w:t>
      </w:r>
    </w:p>
    <w:p>
      <w:r>
        <w:t>7#&amp; #6 '"# A"" # A ##"&amp; "7"33 4A #-+ G'"#A #/,#0=#1 ++1</w:t>
      </w:r>
    </w:p>
    <w:p>
      <w:r>
        <w:t>3" A3&amp; " AL G #5# # 1</w:t>
      </w:r>
    </w:p>
    <w:p>
      <w:r>
        <w:t>!7# # #"4F # #-9 @0=#&amp; 7'"64" G #,0. ,0+" #" A#3B L#L1</w:t>
      </w:r>
    </w:p>
    <w:p>
      <w:r>
        <w:t># #"A #-9#)=#77 &amp;:5LL&amp; A3 7#83" A#3B " # 12#7 L5&amp;A3 I # FGA #3" S#7 L'&amp; I #;1</w:t>
      </w:r>
    </w:p>
    <w:p>
      <w:r>
        <w:t>7#8 A347"#3" A#3B " # O# 87"#3" "33A =A'# 7# O!3#4F # L#L #'3 L' " #661 ! ## 7# # #"5LL# &amp;" #F #7#A ' " #" A51 +)1</w:t>
      </w:r>
    </w:p>
    <w:p>
      <w:r>
        <w:t>"" A##F 1 1= +,1</w:t>
      </w:r>
    </w:p>
    <w:p>
      <w:r>
        <w:t># #L" #3I37 A33# LA=1</w:t>
      </w:r>
    </w:p>
    <w:p>
      <w:r>
        <w:t>"A7#+99,&amp;A =#)?36+99?+.N #G 7 # #L#&amp; # #" A # +,+ "# 7 A#3B 7# +036+99.&amp; '#L+F'#+99/ C=O2-0)1++E ""37" #"A #,0+ G#' 487"#3" A#3B " # 1</w:t>
      </w:r>
    </w:p>
    <w:p>
      <w:r>
        <w:t>(++*+,( *+-./*)..0 +01</w:t>
      </w:r>
    </w:p>
    <w:p>
      <w:r>
        <w:t>##"),F#)..0&amp;!=83## #" L"# #63"3 "T7# A # "# &amp;"# # +),&amp; +,, +,0 AI "# 7 9 36 +90. " #" A #3B 7 # C#(5D =E " A3&amp;" #++, ++@4+)? =&amp;#6"L#" A #+,/1</w:t>
      </w:r>
    </w:p>
    <w:p>
      <w:r>
        <w:t># #" #G 57##" 8 #"J L#53 # "3 "33 ##G #(&amp; A 4 F" # 1</w:t>
      </w:r>
    </w:p>
    <w:p>
      <w:r>
        <w:t>A =A# # # #"6"&amp;#7 #GO" #6 7 C = +99/++?&amp;1+)?E(+/# "# " # #" "# A # +?0 C' A # +).E =13I3# #"6" 7# #/?#, "#7A%3"# #"#3B # " "33 +036+99.&amp; '#L+F'#+99,C ...1( 3# 4 %L1KKKKKKKKKKK21 1C 1?@ E1 UUUUU $ !</w:t>
      </w:r>
    </w:p>
    <w:p>
      <w:r>
        <w:t>!</w:t>
      </w:r>
    </w:p>
    <w:p>
      <w:r>
        <w:t>'()*+*,+-.-/0 F"# *+-./*)..0 *+-)?*)..0"V *+-./*)..0S 1+*23(.-0 '6"# F )9F# )..01KKKKKKKKKKK21 1" ##""33##" ""3 #5A#3B )+F#)..0 "33##" " " 3 #5 A#3B 7 # ), F# )..0S *230 F S 3 4%L" 3"3 L"6 ...1(S # G&amp; "7"33 8 # 9@ #' "# 7 &gt;"L# #" F###&amp; I I " AL# A#3B 7# &amp;'"# " "# 3## #7&amp; F" 5 " #7# #"&amp; ' #67S33"#""# ##G"#"&amp;3" #7 3"J ' " #L " ""3 #S#"# I "#83#3"##67&amp;+...+0S I #5"#"" &amp;#'"G"333"J'&amp;"#' I F"# 4&gt;'"#S</w:t>
      </w:r>
    </w:p>
    <w:p>
      <w:r>
        <w:t>(+,*+,( *+-./*)..0 "33#G I 4 ! "# $"%&amp; '" " &amp; 4 A3## #" 7# "&amp; 4 A3## #" 7 " #6 #"&amp; 4 "33##" " " 3 #5 A#3B ## GA4 "33##" ""A#3B 7# 1 2#L D!3"'J&amp;# &amp;!1J%5&amp;!3&lt;#&amp;!1%#&amp;!3"&amp; FL1 "3#63## #7D L77#5(F# F1D</w:t>
      </w:r>
    </w:p>
    <w:p>
      <w:r>
        <w:t>!1""#</w:t>
      </w:r>
    </w:p>
    <w:p>
      <w:r>
        <w:t>'#(# D</w:t>
      </w:r>
    </w:p>
    <w:p>
      <w:r>
        <w:t>1"'J</w:t>
      </w:r>
    </w:p>
    <w:p>
      <w:r>
        <w:t>"#"7"3 I "33#G8 #1</w:t>
      </w:r>
    </w:p>
    <w:p>
      <w:r>
        <w:t>5'&amp;</w:t>
      </w:r>
    </w:p>
    <w:p>
      <w:r>
        <w:t>L77#5D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