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ATA/41/2022 vom 18. Januar 2022</w:t>
      </w:r>
    </w:p>
    <w:p>
      <w:r>
        <w:t>GE Cour de justice, 2022-01-18, FR</w:t>
      </w:r>
    </w:p>
    <w:p>
      <w:r>
        <w:rPr>
          <w:b/>
        </w:rPr>
        <w:t xml:space="preserve">Quelle: </w:t>
      </w:r>
      <w:r>
        <w:t>https://mcp.opencaselaw.ch/entscheid/ge_gerichte_ATA_41_2022</w:t>
      </w:r>
    </w:p>
    <w:p>
      <w:r>
        <w:t>FR: GE_GERICHTE ATA/41/2022 du 18 janvier 2022</w:t>
      </w:r>
    </w:p>
    <w:p>
      <w:r>
        <w:t>IT: GE_GERICHTE ATA/41/2022 del 18 gennaio 2022</w:t>
      </w:r>
    </w:p>
    <w:p>
      <w:pPr>
        <w:pStyle w:val="Heading2"/>
      </w:pPr>
      <w:r>
        <w:t>Erwägungen</w:t>
      </w:r>
    </w:p>
    <w:p>
      <w:r>
        <w:rPr>
          <w:b/>
        </w:rPr>
        <w:t>E. 12</w:t>
      </w:r>
    </w:p>
    <w:p>
      <w:r>
        <w:t>septembre 1985 - LPA - E 5 10). 2)</w:t>
      </w:r>
    </w:p>
    <w:p>
      <w:r>
        <w:t>Le recours porte sur la conformité au droit du jugement du TAPI confirmant, d'une part, le refus d'autorisation de séjour à la recourante, ainsi que, d'autre part, son renvoi et l'exécution de celui-ci.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4)</w:t>
      </w:r>
    </w:p>
    <w:p>
      <w:r>
        <w:t>Le 1er janvier 2019 est entrée en vigueur une modification de la loi sur les étrangers du 16 décembre 2005 (LEtr), qui a alors été renommée LEI, et de l’OASA. Conformément à l'art. 126 LEI, les demandes déposées avant le 1er janvier 2019 sont régies par l'ancien droit, ce qui est le cas en l'espèce puisque la demande d'autorisation de séjour a été formée en août 2018.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du Pérou. 6) a. Une personne étrangère qui n’exerce plus d’activité lucrative peut être admise aux conditions suivantes : elle a l’âge minimum fixé par le Conseil fédéral (let. a), elle a des liens personnels particuliers avec la Suisse (let. b) et elle dispose des moyens financiers nécessaires (let. c ; art. 28 LEI).</w:t>
      </w:r>
    </w:p>
    <w:p>
      <w:r>
        <w:t>Les conditions spécifiées à l'art. 28 LEI étant cumulatives, une autorisation de séjour pour personne rentière ne saurait être délivrée que si la personne</w:t>
      </w:r>
    </w:p>
    <w:p>
      <w:r>
        <w:t>- 12/23 - A/2254/2020 étrangère satisfait à chacune d'elles. Par ailleurs, même dans l'hypothèse où toutes les conditions prévues à l'art. 28 LEI (disposition rédigée en la forme potestative ou « Kann-Vorschrift ») seraient réunies, la personne étrangère n'a pas un droit à la délivrance (ou à la prolongation) d'une autorisation de séjour, à moins qu'elle ne puisse se prévaloir d'une disposition particulière du droit fédéral ou d'un traité lui conférant un tel droit. Lorsque tel n'est pas le cas, les autorités disposent donc d'un large pouvoir d'appréciation (arrêts du Tribunal administratif fédéral [ci-après : TAF] F-4128/2020 du 20 décembre 2021 consid. 6.2 ; F-4271/2017 du 6 juin 2019 consid. 7.2).</w:t>
      </w:r>
    </w:p>
    <w:p>
      <w:r>
        <w:t>b. L’âge minimum pour l’admission des rentières et rentiers est de 55 ans (art. 25 al. 1 OASA). Les personnes rentières ont des attaches personnelles particulières avec la Suisse notamment : lorsqu’elles peuvent prouver qu’elles ont effectué dans le passé des séjours assez longs en Suisse, notamment dans le cadre de vacances, d’une formation ou d’une activité lucrative (let. a), lorsqu’elles ont des relations étroites avec des parents proches en Suisse (parents, enfants, petits-enfants ou frères et sœurs ; let. b ; art. 25 al. 2 OASA). Elles ne sont pas autorisées à exercer une activité lucrative en Suisse ou à l’étranger, à l’exception de la gestion de leur propre fortune (art. 25 al. 3 OASA). Les moyens financiers sont suffisants lorsqu’ils dépassent le montant qui autorise une citoyenne ou un citoyen suisse et éventuellement les membres de sa famille à percevoir des prestations complémentaires conformément à la loi sur les prestations complémentaires à l'assurance-vieillesse et survivants et à l'assurance-invalidité du 6 octobre 2006 (loi sur les prestations complémentaires - LPC - RS 831.30 ; art. 25 al. 4 OASA).</w:t>
      </w:r>
    </w:p>
    <w:p>
      <w:r>
        <w:t>c. Eu égard à l'adverbe « notamment » (« insbesondere » ou « in particolare ») figurant dans l'art. 25 al. 2 OASA, les deux exemples cités aux lettres a et b ne sont ni exhaustifs, ni limitatifs. Ils ne sont pas d'avantage contraignants et s'apprécient librement (arrêt du TAF F-4128/2020 précité consid. 6.3).</w:t>
      </w:r>
    </w:p>
    <w:p>
      <w:r>
        <w:t>Selon la jurisprudence du TAF sur la notion de liens personnels particuliers avec la Suisse, au sens de l'art. 28 let. b LEI et de l'art. 25 al. 2 let. a et b OASA, la simple présence de proches sur le territoire suisse n'est en soi pas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la personne rentière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la personne intéressée ne tombe dans un rapport de dépendance vis-à-vis de ses proches parents, voire d'isolement, ce qui serait au demeurant contraire au but souhaité par</w:t>
      </w:r>
    </w:p>
    <w:p>
      <w:r>
        <w:t>- 13/23 - A/2254/2020 le législateur quant à la nature de l'autorisation pour rentière ou rentier (arrêts du TAF F-2207/2018 du 15 février 2019 consid. 6.6 ; C-4356/2014 du 21 décembre 2015 consid. 4.4.4 ss). Ainsi, l'art. 28 LEI n'a pas vocation à permettre le regroupement familial en ligne ascendante lorsque la personne rentière n'a d'autres liens avec la Suisse que ceux qu'elle entretient avec ses descendantes et descendants qui y résident (arrêt du TAF C-4356/2014 précité consid. 4.4.8 et 4.4.9)</w:t>
      </w:r>
    </w:p>
    <w:p>
      <w:r>
        <w:t>d. Une personne rentière est réputée disposer des moyens financiers nécessaires si ceux-ci dépassent le montant donnant droit (à une résidente ou un résident suisse) au versement de prestations complémentaires pour elle-même et éventuellement pour les membres de sa famille. Autrement dit, elle devra être quasiment certaine d’en bénéficier jusqu’à sa mort (rentes, fortune), au point que l'on puisse pratiquement exclure le risque qu’elle en vienne à dépendre de l'assistance publique.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personnes tierces doivent présenter les mêmes garanties que s’il s’agissait des propres ressources du requérant (par ex. garantie bancaire). Lorsque les moyens financiers de la personne rentière sont insuffisants, les exigences qualitatives quant aux prestations de soutien par des personnes tierces sont d'autant plus élevées (arrêt du TAF C-6310/2009 du 14 janvier 2013 consid. 9.2.1 ss ; secrétariat d'État aux migrations [ci-après : SEM], Directives et commentaires, Domaine des étrangers, octobre 2013, état au 15 décembre 2021, ch. 5.3). 7)</w:t>
      </w:r>
    </w:p>
    <w:p>
      <w:r>
        <w:t>En l'espèce, l'instance précédente et l'autorité intimée ont retenu que tant la condition des liens personnels particuliers avec la Suisse que celle des moyens financiers n'étaient pas réalisées.</w:t>
      </w:r>
    </w:p>
    <w:p>
      <w:r>
        <w:t>La recourante affirme avoir de solides liens avec la Suisse. Les arguments qu'elle fournit sont toutefois insuffisants pour retenir que tel est bien le cas au sens de la jurisprudence. En effet, la recourante affirme être venue en Suisse à plusieurs reprises dans le passé, sans donner aucune précision. Quant à la présence de sa famille en Suisse, il s'agit d'une nièce et de différents cousins : or, si la seule présence d'ascendants directs en Suisse est insuffisante pour admettre des liens personnels particuliers avec la Suisse, à plus forte raison en va-t-il de même lorsqu'il s'agit de parents en ligne collatérale, ou d'alliés. Quant à son attachement à la Suisse depuis l'enfance, il s'agit d'allégations toutes générales et du reste non étayées. Le fait d'avoir noué des relations à Genève, où elle vit depuis cinq ans et demi sans autorisation de séjour, apparaît normal et ne saurait mener à la privilégier par rapport à une personne étant restée au pays dans l'attente de la délivrance d'une autorisation de séjour, comme le veut l'art. 17 LEI et comme le SEM l'a rappelé à plusieurs reprises à la recourante.</w:t>
      </w:r>
    </w:p>
    <w:p>
      <w:r>
        <w:t>- 14/23 - A/2254/2020</w:t>
      </w:r>
    </w:p>
    <w:p>
      <w:r>
        <w:t>S'agissant de ses moyens financiers, le dossier ne contient aucune preuve, ni même aucune allégation selon laquelle la recourante bénéficierait de ressources propres, qu'il s'agisse de rentes ou de fortune. Elle a certes produit des attestations de prise en charge émanant de différents membres de sa famille. Toutefois, on ne peut retenir à ce titre que les formulaires officiels contenant un montant précis, soit en l'occurrence les attestations de MM. X______ et Z______, qui portent respectivement sur des montants de CHF 500.- et 600.- par mois, soit un total de CHF 1'100.- par mois, notoirement insuffisant pour couvrir les besoins d'une personne dans le canton de Genève.</w:t>
      </w:r>
    </w:p>
    <w:p>
      <w:r>
        <w:t>En définitive, l'argumentation de la recourante relève plus du regroupement familial quant à sa volonté de vivre à Genève, où se trouvent bon nombre de membres de sa famille, et du cas individuel d'extrême gravité par rapport à sa situation en cas de retour au Pérou, que du cas de la personne rentière pouvant se prévaloir de liens personnels particuliers avec la Suisse, étant encore relevé que si la recourante était autorisée à séjourner en Suisse, elle serait totalement dépendante de ses parents et alliés, ce qui va à l'encontre du but de l'art. 28 LEI (arrêt du TAF C-4356/2014 précité consid. 5.2.2).</w:t>
      </w:r>
    </w:p>
    <w:p>
      <w:r>
        <w:t>Le grief relatif à l'art. 28 LEI sera écarté. 8)</w:t>
      </w:r>
    </w:p>
    <w:p>
      <w:r>
        <w:t>Il convient donc d'examiner si la situation de la recourante est constitutive d'un cas individuel d'extrême gravité.</w:t>
      </w:r>
    </w:p>
    <w:p>
      <w:r>
        <w:t>a. Aux termes de l'art. 30 al. 1 let. b LEI, il est possible de déroger aux conditions d'admission (art. 18 à 29 LEI) notamment dans le but de tenir compte des cas individuels d'une extrême gravité ou d'intérêts publics majeurs.</w:t>
      </w:r>
    </w:p>
    <w:p>
      <w:r>
        <w:t>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- 15/23 - A/2254/2020</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c.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précité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appelés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ATA/163/2020 précité consid. 7c). 9) a. L'art. 31 al. 1 OASA, dans sa teneur au moment du dépôt de la demande d'autorisation de séjour – étant précisé que le nouveau droit n'est pas plus favorable à l'intéressée –,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op. cit., ch. 5.6.10 ; ATA/340/2020 du 7 avril 2020 consid. 8a).</w:t>
      </w:r>
    </w:p>
    <w:p>
      <w:r>
        <w:t>- 16/23 - A/2254/2020</w:t>
      </w:r>
    </w:p>
    <w:p>
      <w:r>
        <w:t>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w:t>
      </w:r>
    </w:p>
    <w:p>
      <w:r>
        <w:t>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C-6379/2012 et C-6377/2012 du 17 novembre 2014 consid. 4.3)</w:t>
      </w:r>
    </w:p>
    <w:p>
      <w:r>
        <w:t>- 17/23 - A/2254/2020</w:t>
      </w:r>
    </w:p>
    <w:p>
      <w:r>
        <w:t>La jurisprudence requiert, de manière générale, une très longue durée de séjour en Suisse (Minh SON NGUYEN/Cesla AMARELLE, Code annoté de droit des migrations, LEtr, volume 2, 2017, p. 269 et les références citées). Par durée assez longue, la jurisprudence entend une période de sept à huit ans (arrêt du TAF C-7330/2010 du</w:t>
      </w:r>
    </w:p>
    <w:p>
      <w:r>
        <w:rPr>
          <w:b/>
        </w:rPr>
        <w:t>E. 19</w:t>
      </w:r>
    </w:p>
    <w:p>
      <w:r>
        <w:t>mars 2012 consid. 5.3 ; Minh SON NGUYEN/ Cesla AMARELLE, op. cit., p. 269).</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e.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ATA/1279/2019 du 27 août 2019 consid. 5f).</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ATA/1162/2020 du 17 novembre 2020 consid. 11c). 10) En l'espèce, la recourante est arrivée en Suisse en août 2016, soit il y a cinq ans et demi, et son séjour a été effectué sans autorisation puis par la tolérance des autorités cantonales. La durée de son séjour en Suisse ne peut ainsi être considérée comme longue au sens de la jurisprudence susmentionnée et doit en outre être relativisée.</w:t>
      </w:r>
    </w:p>
    <w:p>
      <w:r>
        <w:t>S'agissant de son intégration, comme vu précédemment, la recourante ne peut pas se prévaloir de liens particuliers avec la Suisse et ne peut a fortiori pas non plus se prévaloir d'une intégration exceptionnelle au sens de la jurisprudence</w:t>
      </w:r>
    </w:p>
    <w:p>
      <w:r>
        <w:t>- 18/23 - A/2254/2020 susmentionnée. Si elle a suivi des cours de français, son niveau de langue n'est pas documenté. Le fait d'avoir des origines suisses ainsi que de la famille à et autour de Genève, et d'y avoir noué quelques relations durant son séjour ne suffisent pas à constater l'existence d'une intégration exceptionnelle.</w:t>
      </w:r>
    </w:p>
    <w:p>
      <w:r>
        <w:t>Par ailleurs, la recourante a vécu toute sa vie au Pérou jusqu'à ses soixante et un ans. Elle a ainsi passé toute son enfance, son adolescence et sa vie d'adulte dans ce pays, dont elle connaît les us et coutumes et parle la langue. En outre, s'il est compréhensible que la recourante, aujourd'hui âgée de 66 ans, ne souhaite plus vivre seule, il ressort du dossier qu'elle a encore ses enfants au Pérou.</w:t>
      </w:r>
    </w:p>
    <w:p>
      <w:r>
        <w:t>Finalement, si la recourante est âgée, les attestations médicales versées à la procédure ne dénotent pas l'existence d'une sérieuse atteinte à la santé qui nécessiterait, pendant une longue période, des soins permanents ou des mesures médicales ponctuelles d'urgence, indisponibles dans son pays d'origine.</w:t>
      </w:r>
    </w:p>
    <w:p>
      <w:r>
        <w:t>Au vu de ce qui précède et de l'ensemble des circonstances du cas d'espèce, il apparaît que, s'il sera difficile pour la recourante de retourner, à son âge, au Pérou, elle ne se trouve néanmoins pas dans une situation de détresse personnelle. L'autorité intimée et le TAPI ont ainsi à juste titre retenu qu'elle ne remplissait pas les conditions d'octroi d'une autorisation de séjour au sens de l'art. 30 al. 1 let. b LEI et 31 OASA. 11) a Une personne étrangère peut se prévaloir de l'art. 8 CEDH pour s'opposer à l'éventuelle séparation de sa famille. Pour qu'elle puisse invoquer la protection de la vie familiale découlant de cette disposition, la personne étrangère doit entretenir une relation étroite et effective avec une personne de sa famille ayant le droit de résider durablement en Suisse (ATF 139 I 330 consid. 2.1 ; 137 I 284 consid. 1.3 ; ATA/384/2016 du 3 mai 2016 consid. 4d).</w:t>
      </w:r>
    </w:p>
    <w:p>
      <w:r>
        <w:t>Les relations familiales qui peuvent fonder, en vertu de l'art. 8 § 1 CEDH, un droit à une autorisation de police des étrangères et étrangers sont avant tout les rapports entre époux ainsi qu'entre parents et enfants mineurs vivant ensemble (ATF 135 I 143 consid. 1.3.2 ; arrêt du Tribunal fédéral 2C_899/2014 du 3 avril 2015 consid. 3.1). Une personne étrangère majeure ne peut se prévaloir d'une telle protection que si elle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 2C_251/2015 du 24 mars 2015 consid. 3).</w:t>
      </w:r>
    </w:p>
    <w:p>
      <w:r>
        <w:t>b. En l'espèce, on ne peut retenir que la recourante souffrirait d'une maladie grave nécessitant une prise en charge permanente qui ne pourrait être assurée que par sa famille vivant en Suisse, étant rappelé que celle-ci se compose uniquement de parents en ligne collatérale et d'alliés.</w:t>
      </w:r>
    </w:p>
    <w:p>
      <w:r>
        <w:t>- 19/23 - A/2254/2020</w:t>
      </w:r>
    </w:p>
    <w:p>
      <w:r>
        <w:t>Dans ces circonstances, la recourante ne peut pas se prévaloir de l'art. 8 CEDH pour obtenir la délivrance d'une autorisation de séjour, ce qu'ont à bon droit constaté l'autorité intimée et le TAPI. 12) a. Selon l'art. 64 al. 1 let. c LEI, toute personne étrangère dont l'autorisation est refusée, révoquée ou qui n'est pas prolongée après un séjour autorisé est renvoyée. La décision de renvoi est assortie d'un délai de départ raisonnable (art. 64 let. d al. 1 LEI).</w:t>
      </w:r>
    </w:p>
    <w:p>
      <w:r>
        <w:t>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c. L'art. 83 al. 4 LEI s'applique en premier lieu aux « réfugiées et réfugiés de la violence », soit aux personnes étrangères qui ne remplissent pas les conditions de la qualité de réfugiée ou réfugié parce qu'elles ne sont pas personnellement persécutés,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t>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Ainsi, si les soins essentiels nécessaires peuvent être assurés dans le pays d'origine de la personne étrangère concernée, l'exécution du renvoi sera raisonnablement exigible. Elle ne le sera plus, en raison de l'absence de possibilités de traitement adéquat, si l'état de santé de la personne concernée se dégradait très rapidement au point de conduire d'une manière certaine à la mise en danger concrète de sa vie ou à une atteinte sérieuse, durable, et notablement plus grave de son intégrité physique (arrêt du TAF E-2693/2016 du 30 mai 2016 consid. 4.1 ; ATA/707/2020 du 4 août 2020 consid. 18b).</w:t>
      </w:r>
    </w:p>
    <w:p>
      <w:r>
        <w:t>- 20/23 - A/2254/2020</w:t>
      </w:r>
    </w:p>
    <w:p>
      <w:r>
        <w:t>d. En l'espèce, le contexte actuel lié à la propagation dans le monde de la maladie à coronavirus (COVID-19) n'est, de par son caractère temporaire, pas de nature à remettre en cause l'exécution d'un renvoi. S'il devait retarder momentanément l'exécution du renvoi, celle-ci interviendrait nécessairement plus tard, en temps approprié (arrêt du TAF D-1233/2018 du 29 avril 2020 ; ATA/1154/2020 du 17 novembre 2020 consid. 9b ; ATA/630/2020 du 30 juin 2020 consid. 7d).</w:t>
      </w:r>
    </w:p>
    <w:p>
      <w:r>
        <w:t>En ce qui concerne sa santé, la recourante dit souffrir d'hypertension – le certificat médical fourni devant la chambre de céans mentionne une maladie chronique sans même la décrire ni la nommer. Elle ne rend toutefois pas vraisemblable que le suivi d'une telle condition, fort courante, ne serait pas possible au Pérou.</w:t>
      </w:r>
    </w:p>
    <w:p>
      <w:r>
        <w:t>Quant à la prévalence de la Covid-19 qui serait particulièrement élevée au Pérou, il ne s'agit que d'un obstacle par hypothèse temporaire à l'exécution du renvoi, dont tiendront compte le cas échéant les autorités assurant ladite exécution.</w:t>
      </w:r>
    </w:p>
    <w:p>
      <w:r>
        <w:t>Au vu de ce qui précède, il ne ressort pas du dossier que l'exécution du renvoi de la recourante serait impossible, illicite ou inexigible.</w:t>
      </w:r>
    </w:p>
    <w:p>
      <w:r>
        <w:t>Dans ces circonstances, la décision de l'OCPM est conforme au droit et le recours contre le jugement du TAPI, entièrement mal fondé, sera rejeté. 13) Vu l'issue du litige, un émolument de CHF 400.-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