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ATA/41/2005 vom 25. Januar 2005</w:t>
      </w:r>
    </w:p>
    <w:p>
      <w:r>
        <w:t>GE Cour de justice, 2005-01-25, DE</w:t>
      </w:r>
    </w:p>
    <w:p>
      <w:r>
        <w:rPr>
          <w:b/>
        </w:rPr>
        <w:t xml:space="preserve">Quelle: </w:t>
      </w:r>
      <w:r>
        <w:t>https://mcp.opencaselaw.ch/entscheid/ge_gerichte_ATA_41_2005</w:t>
      </w:r>
    </w:p>
    <w:p>
      <w:r>
        <w:t>FR: GE_GERICHTE ATA/41/2005 du 25 janvier 2005</w:t>
      </w:r>
    </w:p>
    <w:p>
      <w:r>
        <w:t>IT: GE_GERICHTE ATA/41/2005 del 25 gennaio 2005</w:t>
      </w:r>
    </w:p>
    <w:p>
      <w:pPr>
        <w:pStyle w:val="Heading2"/>
      </w:pPr>
      <w:r>
        <w:t>Volltext</w:t>
      </w:r>
    </w:p>
    <w:p>
      <w:r>
        <w:t>!"#$%&amp;</w:t>
      </w:r>
    </w:p>
    <w:p>
      <w:r>
        <w:t>&amp;# '((((((((((</w:t>
      </w:r>
    </w:p>
    <w:p>
      <w:r>
        <w:t>)**)*</w:t>
      </w:r>
    </w:p>
    <w:p>
      <w:r>
        <w:t>)* +*)</w:t>
      </w:r>
    </w:p>
    <w:p>
      <w:r>
        <w:t>,-</w:t>
      </w:r>
    </w:p>
    <w:p>
      <w:r>
        <w:t>*)</w:t>
      </w:r>
    </w:p>
    <w:p>
      <w:r>
        <w:t>+*)</w:t>
      </w:r>
    </w:p>
    <w:p>
      <w:r>
        <w:t>!"# "$%&amp;"!%%'</w:t>
      </w:r>
    </w:p>
    <w:p>
      <w:r>
        <w:t>$(</w:t>
      </w:r>
    </w:p>
    <w:p>
      <w:r>
        <w:t>) ********** + **********, -)., /. 0********** ).1.2.$'3!%%!()2422.5..), .)6..78..( !(</w:t>
      </w:r>
    </w:p>
    <w:p>
      <w:r>
        <w:t>4. )2) + .4) 8 5., 7. )) .) $&amp;289!%%!,4.2..5.))( :(</w:t>
      </w:r>
    </w:p>
    <w:p>
      <w:r>
        <w:t>$! 489 !%%! !; 3 !%%;, /(0********** 2. 2).2.82,7. . )) . 2.6...2)' ( ;(</w:t>
      </w:r>
    </w:p>
    <w:p>
      <w:r>
        <w:t>: 64. !%%', /(0********** )) ?) 7. 4 75. 4. )) .82.7), ). 5 )8., 2. 8.( #(</w:t>
      </w:r>
    </w:p>
    <w:p>
      <w:r>
        <w:t># 64. !%%', 88.. 2. )-C. 2DE F 8.+5/(0**********(</w:t>
      </w:r>
    </w:p>
    <w:p>
      <w:r>
        <w:t>75.))4.))4)2%,#-88@@.@,5 88 AB G'( 75. 4. 4 7. 4 9 @@.@28AB'%( ( G(</w:t>
      </w:r>
    </w:p>
    <w:p>
      <w:r>
        <w:t>$$ 64. !%%', /(0********** )2) - ).. 2).), 7. 4.. ., . 8.)..824.&gt; 8.26-5..82)(</w:t>
      </w:r>
    </w:p>
    <w:p>
      <w:r>
        <w:t>9( L 8- + 522. 5 . )8. D- .4..C8F,8875..4.4):64. !%%',-).)8..27-8)2?@)2 7.2))+.(58728.D ..8.45.$:($B1</w:t>
      </w:r>
    </w:p>
    <w:p>
      <w:r>
        <w:t>. .-78O@...22+.9 ) ,).)K7..82752.8O2),@... 7.25.8.-4&gt;.)?2.4) 22..) ). 7.89 .)?</w:t>
      </w:r>
    </w:p>
    <w:p>
      <w:r>
        <w:t>'"# "$%&amp;"!%%' 2.4),8.)5 2) . HG .4 . 82.8. .9 2.(</w:t>
      </w:r>
    </w:p>
    <w:p>
      <w:r>
        <w:t>D4,</w:t>
      </w:r>
    </w:p>
    <w:p>
      <w:r>
        <w:t>-&lt;&lt;.DE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