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ATA/417/2025 vom 15. April 2025</w:t>
      </w:r>
    </w:p>
    <w:p>
      <w:r>
        <w:t>GE Cour de justice, 2025-04-15, FR</w:t>
      </w:r>
    </w:p>
    <w:p>
      <w:r>
        <w:rPr>
          <w:b/>
        </w:rPr>
        <w:t xml:space="preserve">Quelle: </w:t>
      </w:r>
      <w:r>
        <w:t>https://mcp.opencaselaw.ch/entscheid/ge_gerichte_ATA_417_2025</w:t>
      </w:r>
    </w:p>
    <w:p>
      <w:r>
        <w:t>FR: GE_GERICHTE ATA/417/2025 du 15 avril 2025</w:t>
      </w:r>
    </w:p>
    <w:p>
      <w:r>
        <w:t>IT: GE_GERICHTE ATA/417/2025 del 15 aprile 2025</w:t>
      </w:r>
    </w:p>
    <w:p>
      <w:pPr>
        <w:pStyle w:val="Heading2"/>
      </w:pPr>
      <w:r>
        <w:t>Erwägungen</w:t>
      </w:r>
    </w:p>
    <w:p>
      <w:r>
        <w:rPr>
          <w:b/>
        </w:rPr>
        <w:t>E. 1</w:t>
      </w:r>
    </w:p>
    <w:p>
      <w:r>
        <w:t>Le recours a été interjeté devant la juridiction compétente (art. 132 de la loi sur l'organisation judiciaire du 26 septembre 2010 - LOJ - E 2 05). Il n’est pas contesté que la décision datée du 17 octobre 2024 a été notifiée au recourant le 17 janvier 2025. Interjeté le 6 février 2025, le recours l’a été dans le délai (art. 62 al. 1 let. a LPA ; art. 82 du statut du personnel des SIG du 26 juillet 2012). Le recours contre la décision de la commission est en conséquence recevable.</w:t>
      </w:r>
    </w:p>
    <w:p>
      <w:r>
        <w:t>- 6/15 - A/441/2025</w:t>
      </w:r>
    </w:p>
    <w:p>
      <w:r>
        <w:rPr>
          <w:b/>
        </w:rPr>
        <w:t>E. 2</w:t>
      </w:r>
    </w:p>
    <w:p>
      <w:r>
        <w:t>L’objet du litige consiste à déterminer si la décision de la commission déclarant irrecevable le recours formé devant elle contre le courrier du 24 avril 2024 maintenant la libération de l’obligation de travailler est fondée. La chambre administrative ne peut ainsi pas se prononcer sur les conclusions du recourant qui se rapportent au fond ; elle ne peut examiner que la question de l’irrecevabilité du recours formé devant la commission.</w:t>
      </w:r>
    </w:p>
    <w:p>
      <w:r>
        <w:rPr>
          <w:b/>
        </w:rPr>
        <w:t>E. 3</w:t>
      </w:r>
    </w:p>
    <w:p>
      <w:r>
        <w:t>Le recourant a sollicité, dans sa réplique, la suspension de la procédure jusqu’à la reddition du rapport d’enquête et la décision finale des SIG.</w:t>
      </w:r>
    </w:p>
    <w:p>
      <w:r>
        <w:rPr>
          <w:b/>
        </w:rPr>
        <w:t>E. 3.1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étant une norme potestative et son texte clair ne prévoyant pas la suspension systématique de la procédure chaque fois qu'une autorité civile, pénale ou administrative est parallèlement saisie (ATA/1099/2023 du 5 octobre 2023 et l'arrêt cité). Selon l’art. 78 let. a LPA, l’instruction du recours est suspendue par la requête simultanée de toutes les parties.</w:t>
      </w:r>
    </w:p>
    <w:p>
      <w:r>
        <w:rPr>
          <w:b/>
        </w:rPr>
        <w:t>E. 3.2</w:t>
      </w:r>
    </w:p>
    <w:p>
      <w:r>
        <w:t>En l’espèce, d’une part, il n’existe pas d’accord entre les parties en faveur d’une suspension de l’instruction au sens de l’art. 78 let. a LPA. D’autre part, le sort de la présente procédure ne dépend pas d’une question relevant de la compétence d’une autre autorité, puisqu’elle dépendrait de la décision des SIG, laquelle dépendra des conclusions du rapport d’enquête. L’art. 14 LPA étant potestatif, rien ne justifie de suspendre la procédure, compte tenu en outre des considérants qui suivent.</w:t>
      </w:r>
    </w:p>
    <w:p>
      <w:r>
        <w:rPr>
          <w:b/>
        </w:rPr>
        <w:t>E. 4</w:t>
      </w:r>
    </w:p>
    <w:p>
      <w:r>
        <w:t>Le recourant sollicite son audition et celle de la vice-présidente du CA, présidente de la commission.</w:t>
      </w:r>
    </w:p>
    <w:p>
      <w:r>
        <w:rPr>
          <w:b/>
        </w:rPr>
        <w:t>E. 4.1</w:t>
      </w:r>
    </w:p>
    <w:p>
      <w:r>
        <w:t>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4.2</w:t>
      </w:r>
    </w:p>
    <w:p>
      <w:r>
        <w:t>La commission a transmis son dossier à la chambre administrative. Le recourant a pu exposer son point de vue dans son recours et sa réplique et produire toute pièce qu’il estimait utile. Dans la mesure où le litige est circonscrit à la question de l’irrecevabilité du recours dirigé contre la libération de l’obligation de travailler, ni l’audition du recourant ni celle de la vice-présidente du CA ne sont de nature à</w:t>
      </w:r>
    </w:p>
    <w:p>
      <w:r>
        <w:t>- 7/15 - A/441/2025 fournir des éléments pertinents pour trancher cette question. Le recourant n’explique au demeurant pas la pertinence des auditions sollicitées au regard de l’objet, limité, du litige. L’audition de la présidente de la commission n’est par ailleurs pas nécessaire pour traiter de la question de l’annulabilité de la décision en raison d’une violation des « exigences constitutionnelles minimales d’impartialité » conformément aux considérants qui suivent. Il ne sera en conséquence pas donné suite à la demande d’actes d’instruction.</w:t>
      </w:r>
    </w:p>
    <w:p>
      <w:r>
        <w:rPr>
          <w:b/>
        </w:rPr>
        <w:t>E. 5</w:t>
      </w:r>
    </w:p>
    <w:p>
      <w:r>
        <w:t>Le recourant conteste la composition régulière de la commission. 5.1.1 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5.1.2 En vertu de l’art. 15 al. 1 let. d LPA, les membres des autorités administratives appelés à rendre ou à préparer une décision doivent se récuser s’il existe des circonstances de nature à faire suspecter leur partialité. La demande de récusation doit être formée sans délai (art. 15 al. 3 LPA).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5.1.3 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w:t>
      </w:r>
    </w:p>
    <w:p>
      <w:r>
        <w:t>- 8/15 - A/441/2025 impliquées n’étant pas décisives (ATF 131 I 24 consid. 1.1 ; arrêt du Tribunal fédéral 2C_629/2015 du 1er décembre 2015 consid. 3.1 ; ATA/107/2018 du</w:t>
      </w:r>
    </w:p>
    <w:p>
      <w:r>
        <w:rPr>
          <w:b/>
        </w:rPr>
        <w:t>E. 5.2</w:t>
      </w:r>
    </w:p>
    <w:p>
      <w:r>
        <w:t>Les SIG sont dotés de la personnalité juridique et sont autonomes dans les limites fixées par la constitution et par la loi sur l'organisation des Services industriels de Genève du 5 octobre 1973 (LSIG - L 2 35 – art. 2 LSIG). L’administration des SIG est confiée à un CA dont les membres sont nommés à raison de : un membre de chaque parti représenté au Grand Conseil, désigné par ce dernier ; quatre membres par le Conseil d’État ; quatre membres par le Conseil municipal de la Ville de Genève ; un membre choisi en son sein par le</w:t>
      </w:r>
    </w:p>
    <w:p>
      <w:r>
        <w:t>- 9/15 - A/441/2025 Conseil administratif de la Ville de Genève et trois membres par les conseillers municipaux des autres communes, choisis au sein d’exécutifs communaux, dont un par ceux de la rive droite, un par ceux des communes entre Arve et lac et un par ceux des communes entre Arve et Rhône. Leur mode d’élection est déterminé par un règlement du Conseil d’État ; quatre membres faisant partie du personnel des SIG, élus par l’ensemble de ce personnel selon les dispositions prévues par la loi sur l’organisation des institutions de droit public du 22 septembre 2017 (LOIDP - A 2 24 ; art. 6 LSIG). Le CA peut, par règlement, instituer des procédures de réclamation ou de recours à des instances internes. Dans les cas où de telles voies de droit sont ouvertes, le recours à la chambre administrative de la Cour de justice n’est recevable que si elles ont été préalablement épuisées (art. 36A LSIG).</w:t>
      </w:r>
    </w:p>
    <w:p>
      <w:r>
        <w:rPr>
          <w:b/>
        </w:rPr>
        <w:t>E. 5.3</w:t>
      </w:r>
    </w:p>
    <w:p>
      <w:r>
        <w:t>Conformément à l’art. 81 al. 1 du statut, une commission de recours est instituée, composée de cinq membres, soit un président choisi par le conseil d’administration en son sein, deux membres désignés par le conseil d’administration et deux membres désignés par la commission du personnel. Un juriste assure le rôle de secrétaire de la commission et est consulté sur les aspects juridiques traités par la commission. La composition diffère légèrement lorsque le recourant est cadre supérieur (art. 69 al. 2 RAstatut) ou membre de la direction générale (al. 3). Un directeur exécutif ou un cadre ne peut pas siéger pour statuer sur le recours de l’un de ses collaborateurs ; il doit se faire remplacer par le suppléant désigné (art. 69 al. 4 RAstatut).</w:t>
      </w:r>
    </w:p>
    <w:p>
      <w:r>
        <w:rPr>
          <w:b/>
        </w:rPr>
        <w:t>E. 5.4</w:t>
      </w:r>
    </w:p>
    <w:p>
      <w:r>
        <w:t>La hiérarchie peut interdire momentanément le travail au collaborateur dont la conduite risque d'être une entrave à la bonne marche de l'entreprise et ceci indépendamment d'une sanction disciplinaire ou d'une résiliation des rapports de travail pour motifs fondés ou justes motifs (al. 1). Dans ce cas, la direction concernée et les ressources humaines doivent être informées par écrit (art. 78 al. 2 statut).</w:t>
      </w:r>
    </w:p>
    <w:p>
      <w:r>
        <w:rPr>
          <w:b/>
        </w:rPr>
        <w:t>E. 5.5</w:t>
      </w:r>
    </w:p>
    <w:p>
      <w:r>
        <w:t>En l’espèce, à teneur du rapport de gestion et de durabilité 2024 des SIG, consultable sur leur site internet, au 31 décembre 2024, Robert CRAMER était le président du CA et Julie UDRY la vice-présidente. La décision querellée mentionne les membres de la commission ayant participé à la décision, à savoir E______, F______, G______, H______, I et J______. La composition est en conséquence conforme aux art. 81 al. 1 statut et 69 al. 2 RAstatut. Le recourant conteste l’impartialité de la présidente de la commission de recours, vice-présidente du CA, élue en qualité de représentante du Grand Conseil. Or, titulaire d’une signature collective à deux, elle ne peut pas engager seule les SIG. Aucune disposition légale ou règlementaire n’interdit par ailleurs à cette</w:t>
      </w:r>
    </w:p>
    <w:p>
      <w:r>
        <w:t>- 10/15 - A/441/2025 dernière de siéger dans les deux instances. Au contraire, l’art. 81 al. 1 du statut prévoit expressément que le président de la commission soit choisi par le CA, en son sein. Le courrier du 29 août 2023, libérant le recourant de l’obligation de travailler, a fait l’objet de la procédure précédente, la commission déclarant irrecevable le recours interjeté à son encontre. La chambre de céans avait confirmé que la décision de la commission avait été prononcée par une autorité régulièrement composée, qu’elle ne souffrait d’aucun vice la rendant nulle ou annulable et que la commission n’avait ni violé la loi ni abusé de son pouvoir d’appréciation en retenant que l’existence d’un préjudice difficilement réparable n’était pas rendue vraisemblable et que le recours était, partant, irrecevable. Le Tribunal fédéral avait confirmé l’arrêt de la chambre de céans. Tant le courrier du 29 août 2023, comme déjà tranché de façon définitive par la justice, que celui du 24 avril 2024, signé par D______, ont été rédigés par des personnes ayant les compétences de traiter la problématique. La compétence de libérer le recourant de son obligation de travailler ne revient pas au CA des SIG, comme déjà retenu dans la précédente procédure. Le grief de partialité de la vice- présidente du CA ne trouve ainsi pas d’assise dans le dossier. La présidente de la commission, également membre et vice-présidente du CA des SIG, n’ayant pas participé à la décision de libération de l’obligation de travailler du 29 août 2023, ni au courrier du 24 avril 2024 évoquant le maintien de cette mesure, ne présente ainsi pas de conflit d’intérêts ou de motifs justifiant de se récuser dans le cadre du recours. Le grief est écarté.</w:t>
      </w:r>
    </w:p>
    <w:p>
      <w:r>
        <w:rPr>
          <w:b/>
        </w:rPr>
        <w:t>E. 6</w:t>
      </w:r>
    </w:p>
    <w:p>
      <w:r>
        <w:t>Le recourant invoque un mauvais établissement des faits par la commission en ce qui concerne le préjudice irréparable.</w:t>
      </w:r>
    </w:p>
    <w:p>
      <w:r>
        <w:rPr>
          <w:b/>
        </w:rPr>
        <w:t>E. 6.1</w:t>
      </w:r>
    </w:p>
    <w:p>
      <w:r>
        <w:t>La procédure administrative est régie par la maxime inquisitoire, selon laquelle le juge établit les faits d’office (art. 19 LPA), sans être limité par les allégués et les offres de preuves des parties.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 du Tribunal fédéral 1C_454/2017 du 16 mai 2018 consid. 4.1 ; ATA/60/2025 du 14 janvier 2025 consid. 7.2 et l'arrêt cité).</w:t>
      </w:r>
    </w:p>
    <w:p>
      <w:r>
        <w:rPr>
          <w:b/>
        </w:rPr>
        <w:t>E. 6.2</w:t>
      </w:r>
    </w:p>
    <w:p>
      <w:r>
        <w:t>En l’espèce, le recourant allègue de la perte, irrémédiable, de revenus complémentaires. Il n’est toutefois pas établi qu’il ne perçoit plus ce montant. Aucune fiche de salaire n’est produite qui permettrait de constater l’existence d’une différence mensuelle de traitement, voire de la chiffrer. Le recourant se limite à produire une feuille, parmi un volumineux chargé, qui mentionne la « moyenne de</w:t>
      </w:r>
    </w:p>
    <w:p>
      <w:r>
        <w:t>- 11/15 - A/441/2025 ses salaires au CDC-SO entre 2011 et 2021 » laquelle s’élèverait à CHF 10'227.56 annuels. Il ne démontre pas non plus qu’il ne percevrait pas ce montant en cas d’issue favorable de la procédure actuellement en cours. Le grief de mauvais établissement des faits n’est pas fondé en l’absence notamment de pièces probantes.</w:t>
      </w:r>
    </w:p>
    <w:p>
      <w:r>
        <w:rPr>
          <w:b/>
        </w:rPr>
        <w:t>E. 7</w:t>
      </w:r>
    </w:p>
    <w:p>
      <w:r>
        <w:t>Le recourant conteste l’irrecevabilité du recours.</w:t>
      </w:r>
    </w:p>
    <w:p>
      <w:r>
        <w:rPr>
          <w:b/>
        </w:rPr>
        <w:t>E. 7.1</w:t>
      </w:r>
    </w:p>
    <w:p>
      <w:r>
        <w:t>Selon l'art. 57 let. c in initio LPA, les décisions incidentes peuvent faire l'objet d'un recours si elles risquent de causer un préjudice irréparable. Selon la même disposition in fine, elles peuvent également faire l'objet d'un tel recours si cela peut conduire immédiatement à une solution qui permet d’éviter une procédure probatoire longue et coûteuse. L'art. 57 let. c LPA a la même teneur que l'art. 93 al. 1 let. a et b LTF. Le préjudice irréparable visé par l’art. 93 al. 1 let. a et b LTF suppose que le recourant ait un intérêt digne de protection à ce que la décision attaquée soit immédiatement annulée ou modifiée (ATF 138 III 46 consid. 1.2). Un préjudice est irréparable lorsqu'il ne peut être ultérieurement réparé par une décision finale entièrement favorable au recourant. Un intérêt économique ou un intérêt tiré du principe de l'économie de la procédure peut constituer un tel préjudice.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147 III 159 consid. 4.1 ; 142 III 798 consid. 2.2).</w:t>
      </w:r>
    </w:p>
    <w:p>
      <w:r>
        <w:rPr>
          <w:b/>
        </w:rPr>
        <w:t>E. 7.2</w:t>
      </w:r>
    </w:p>
    <w:p>
      <w:r>
        <w:t>La chambre administrative a précisé à plusieurs reprises que l'art. 57 let. c LPA devait être interprété à la lumière de ces principes (ATA/1622/2017 du 19 décembre 2017 consid. 4c ; cette interprétation est critiquée par certains auteurs qui l'estiment trop restrictive : Stéphane GRODECKI/Romain JORDAN, Questions choisies de procédure administrative, SJ 2014 II p. 458 ss).</w:t>
      </w:r>
    </w:p>
    <w:p>
      <w:r>
        <w:rPr>
          <w:b/>
        </w:rPr>
        <w:t>E. 7.3</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 Selon la jurisprudence, la libération de travailler, en tant qu’exécution anticipée, ne constitue pas un préjudice irréparable, la question de savoir si les reproches formulés sont justifiés pouvant, le cas échéant, être traitée dans le cadre d’un recours contre la résiliation des rapports de service (ATA/1169/2022 du 22 novembre 2022 consid. 4). Par ailleurs, l’éventuelle atteinte à sa réputation professionnelle ne constitue pas un préjudice irréparable au sens de l’art. 57 let. c LPA. En effet, à teneur de la jurisprudence constante, s’agissant de l’atteinte à la réputation et à l’avenir</w:t>
      </w:r>
    </w:p>
    <w:p>
      <w:r>
        <w:t>- 12/15 - A/441/2025 professionnel, une décision de libération de l’obligation de travailler n’est en soi pas susceptible de causer un préjudice irréparable puisqu’une décision finale entièrement favorable au recourant permettrait de la réparer (ATA/184/2020 du 18 février 2020 consid. 4 ; ATA/1020/2018 du 2 octobre 2018 consid. 4b).</w:t>
      </w:r>
    </w:p>
    <w:p>
      <w:r>
        <w:rPr>
          <w:b/>
        </w:rPr>
        <w:t>E. 7.4</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w:t>
      </w:r>
    </w:p>
    <w:p>
      <w:r>
        <w:rPr>
          <w:b/>
        </w:rPr>
        <w:t>E. 7.5</w:t>
      </w:r>
    </w:p>
    <w:p>
      <w:r>
        <w:t>En l’espèce, la commission a retenu que le recourant ne subissait aucun préjudice irréparable du fait de la décision de libération de l’obligation de travailler. Si ladite enquête lui était entièrement favorable, voire concluait qu’il était victime de harcèlement, des décisions adéquates seraient prises. Il pouvait aussi contester la décision finale. L’admission de son recours ne permettait pas de mettre un terme à une procédure longue et coûteuse. Ce raisonnement ne prête pas le flanc à la critique. Le recourant ne subit aucun préjudice financier, son traitement n’ayant pas été suspendu. Ceci exclut une quelconque atteinte à ses intérêts économiques (ATA/313/2023 du 28 mars 2023 consid. 2 et les arrêts cités). Comme vu dans le considérant qui précède, il allègue la perte, irrémédiable, de revenus complémentaires, sans la démontrer, voire sans en démontrer le caractère irrémédiable en cas d’issue qui lui serait favorable. De surcroît, le courrier dont est recours se réfère au courrier du 29 août 2023 et rappelle que l’intéressé est toujours libéré de son obligation de travailler et qu’il ne doit pas entrer en contact avec ses collègues. La lettre litigieuse ne fait en conséquence que rappeler une mesure déjà en vigueur. La question de savoir s’il s’agit d’une décision souffrira de rester indécise compte tenu de ce qui suit. Pour le surplus, le recourant ne rend pas vraisemblable que l’admission de son recours auprès de la commission conduirait à une décision finale permettant d’éviter une procédure probatoire longue et coûteuse, la problématique de la libération de l’obligation de travailler s’inscrivant, quoi qu’en dise l’intéressé, dans un contexte plus large de conflit interpersonnel pour lequel l’enquête administrative est en cours aux fins d’établir les faits. Au vu de ce qui précède, la commission n’a ni violé la loi ni abusé de son pouvoir d’appréciation en retenant que l’existence d’un préjudice difficilement réparable n’était pas rendue vraisemblable et qu’ainsi, le recours formé devant elle était irrecevable.</w:t>
      </w:r>
    </w:p>
    <w:p>
      <w:r>
        <w:rPr>
          <w:b/>
        </w:rPr>
        <w:t>E. 8</w:t>
      </w:r>
    </w:p>
    <w:p>
      <w:r>
        <w:t>Le recourant considère que les dispositions statutaires ne conditionnent pas le recours contre une décision des SIG devant la commission à l’existence d’un</w:t>
      </w:r>
    </w:p>
    <w:p>
      <w:r>
        <w:t>- 13/15 - A/441/2025 préjudice irréparable. À l’instar du délai de recours, de 30 jours pour toutes les décisions, les dispositions de la LPA ne trouveraient pas application.</w:t>
      </w:r>
    </w:p>
    <w:p>
      <w:r>
        <w:rPr>
          <w:b/>
        </w:rPr>
        <w:t>E. 8.1</w:t>
      </w:r>
    </w:p>
    <w:p>
      <w:r>
        <w:t>À teneur de l’art. 76 statut, l'entreprise rend une décision en cas de litige lié aux rapports de travail si aucun accord n'intervient (al. 1). La procédure de décision est régie par la LPA, en particulier en ce qui concerne la notification, la motivation des décisions et la mention des voie et délai de recours (al. 2). Le délai pour former recours auprès de la commission de recours est de 30 jours à compter de la réception de la décision contestée (art. 81 al. 4 statut). La procédure de recours est décrite dans le RAstatut (art. 81 al. 5 statut). Selon l’art. 70 al. 2 RAstatut, le délai de recours est de 30 jours à dater de la réception de la décision contestée (al. 2).</w:t>
      </w:r>
    </w:p>
    <w:p>
      <w:r>
        <w:rPr>
          <w:b/>
        </w:rPr>
        <w:t>E. 8.2</w:t>
      </w:r>
    </w:p>
    <w:p>
      <w:r>
        <w:t>En l’espèce, l’art. 76 al. 2 statut précise que la procédure de décision est régie par la LPA, en particulier en ce qui concerne la notification, la motivation des décisions et la mention des voie et délai de recours. En conséquence, la LPA trouve application. Le fait que la condition du préjudice irréparable prévue à l’art. 57 LPA ne soit pas mentionnée est sans incidence puisque l’art. 76 al. 2 précité ne fait qu’une énumération exemplative des questions que la LPA règle. Le fait que le délai de recours, même contre une décision incidente, soit de 30 jours contrairement à ce que prévoit la LPA est expressément prévu par les statuts (art. 81 al. 4 statut et 70 al. 2 RAstatut). Dans ces conditions, les recours dirigés contre une décision incidente de l’entreprise, formés devant la commission, sont soumis à l’art. 76 al. 2 statut, et par conséquent à l’art. 57 LPA et donc à l’existence d’un préjudice irréparable. Le Tribunal fédéral avait d’ailleurs retenu une solution similaire dans son arrêt 1C_265/2024 précité, indiquant que l’art. 72 LPA était applicable et que « dès lors qu'un renvoi à la LPA/GE est prévu par le RAstatut pour permettre à la commission de recours de réunir les renseignements et procéder aux enquêtes nécessaires afin de fonder sa décision, il n'apparaît pas choquant que ladite commission puisse également se fonder sur la LPA/GE s'agissant de l'instruction du recours en cas d'irrecevabilité manifeste » (consid. 5.3). Il sera pour le surplus relevé que dans la cause parallèle (A/438/2025), concernant un recours déposé le même jour, par le même recourant et opposant les mêmes parties, le recourant soutient l’argumentation contraire, revendiquant l’application de l’art. 57 LPA et se contredisant sur les délais de recours, plaidant que le courrier des SIG du 3 décembre 2024 serait une décision, incidente, sujette à recours dans un délai de dix jours et que l’admission du recours et la constatation immédiate de la prescription conduirait à une décision finale qui permettrait d’éviter la poursuite d’une procédure probatoire longue et coûteuse. Le grief sera écarté.</w:t>
      </w:r>
    </w:p>
    <w:p>
      <w:r>
        <w:t>- 14/15 - A/441/2025</w:t>
      </w:r>
    </w:p>
    <w:p>
      <w:r>
        <w:rPr>
          <w:b/>
        </w:rPr>
        <w:t>E. 9</w:t>
      </w:r>
    </w:p>
    <w:p>
      <w:r>
        <w:t>Le recourant se plaint d’une violation du principe de l’égalité de traitement et allègue que la « décision » constituerait une sanction déguisée.</w:t>
      </w:r>
    </w:p>
    <w:p>
      <w:r>
        <w:rPr>
          <w:b/>
        </w:rPr>
        <w:t>E. 9.1</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w:t>
      </w:r>
    </w:p>
    <w:p>
      <w:r>
        <w:rPr>
          <w:b/>
        </w:rPr>
        <w:t>E. 9.2</w:t>
      </w:r>
    </w:p>
    <w:p>
      <w:r>
        <w:t>Le recourant ne peut se prévaloir de l’égalité de traitement avec l’autre personne impliquée. Si, certes, le conflit les oppose et qu’une enquête administrative a été ouverte dans les deux situations pour établir les faits, leur position au sein de l’entreprise n’est pas identique, l’un étant le supérieur de l’autre. De même, si l’un a le statut de cadre, tel n’est pas le cas du recourant. Le grief, pour autant qu’il soit recevable, est écarté. Mal fondé, le recours sera donc rejeté.</w:t>
      </w:r>
    </w:p>
    <w:p>
      <w:r>
        <w:rPr>
          <w:b/>
        </w:rPr>
        <w:t>E. 10</w:t>
      </w:r>
    </w:p>
    <w:p>
      <w:r>
        <w:t>Vu l’issue du litige, le recourant supportera un émolument de CHF 800.- et ne peut se voir allouer une indemnité de procédure (art. 87 LPA). Le litige ne présente pas de valeur litigieuse au sens de l’art. 85 al. 1 let. b LTF et porte sur une question incidente au sens de l’art. 93 LTF.</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