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ATA/417/2006 vom 26. Juli 2006</w:t>
      </w:r>
    </w:p>
    <w:p>
      <w:r>
        <w:t>GE Cour de justice, 2006-07-26, DE</w:t>
      </w:r>
    </w:p>
    <w:p>
      <w:r>
        <w:rPr>
          <w:b/>
        </w:rPr>
        <w:t xml:space="preserve">Quelle: </w:t>
      </w:r>
      <w:r>
        <w:t>https://mcp.opencaselaw.ch/entscheid/ge_gerichte_ATA_417_2006</w:t>
      </w:r>
    </w:p>
    <w:p>
      <w:r>
        <w:t>FR: GE_GERICHTE ATA/417/2006 du 26 juillet 2006</w:t>
      </w:r>
    </w:p>
    <w:p>
      <w:r>
        <w:t>IT: GE_GERICHTE ATA/417/2006 del 26 luglio 2006</w:t>
      </w:r>
    </w:p>
    <w:p>
      <w:pPr>
        <w:pStyle w:val="Heading2"/>
      </w:pPr>
      <w:r>
        <w:t>Volltext</w:t>
      </w:r>
    </w:p>
    <w:p>
      <w:r>
        <w:t>!"#$%</w:t>
      </w:r>
    </w:p>
    <w:p>
      <w:r>
        <w:t>$%"!&amp;&amp;&amp;&amp;&amp;&amp;&amp;</w:t>
      </w:r>
    </w:p>
    <w:p>
      <w:r>
        <w:t>'( '')) ''' (*)</w:t>
      </w:r>
    </w:p>
    <w:p>
      <w:r>
        <w:t>!"# "$%&amp;$"!''&amp; ' $(</w:t>
      </w:r>
    </w:p>
    <w:p>
      <w:r>
        <w:t>)***+ ,,,,,, * -. /0 1) ,,,,,,,. 1* ,,,,,,,2* 3451( ,,,,,,,67*89:8+** *3)**3+*)*.3*3;* )9*;* 7+;*!''&amp; ?3+*+@83+*+( !(</w:t>
      </w:r>
    </w:p>
    <w:p>
      <w:r>
        <w:t>)*+A4;.B';*!''&amp;C./ 7+;*!''&amp; D!)*)E)+(** *.*8+* 3 ; ;+/* )9* : 8*7* @ (</w:t>
      </w:r>
    </w:p>
    <w:p>
      <w:r>
        <w:t>8 E 1( ,,,,,,,7* 7+;* !''&amp; @ 8 7* % %$'6( !(</w:t>
      </w:r>
    </w:p>
    <w:p>
      <w:r>
        <w:t>33**8*&amp;B*+$ .+* B' : 8 LB"!''% !' +)9 !''%6(</w:t>
      </w:r>
    </w:p>
    <w:p>
      <w:r>
        <w:t>834.8*+**)+?3+E*D33 +** !&gt; 7+;* !''&amp; ;* ++ *7*+ ! ) )E) + @ 87* L*+$ ( OOOOO</w:t>
      </w:r>
    </w:p>
    <w:p>
      <w:r>
        <w:t>#"# "$%&amp;$"!''&amp; + ') ' +*;9*:+B)*!''&amp;31* ,,,,,,, +**;*)9*;* 7+;*!''&amp;.** 3)**3+*)*J )@/&lt;+))NH#''( J ))*D3+E@1* ,,,,,,,**D8;*)9* ;*&lt;*( =*+&lt;51(-/4.3+*.1)N*.:&lt;( )*9)***75 &lt;77*4 :*:(5</w:t>
      </w:r>
    </w:p>
    <w:p>
      <w:r>
        <w:t>1(*</w:t>
      </w:r>
    </w:p>
    <w:p>
      <w:r>
        <w:t>3+*5</w:t>
      </w:r>
    </w:p>
    <w:p>
      <w:r>
        <w:t>H(-/4</w:t>
      </w:r>
    </w:p>
    <w:p>
      <w:r>
        <w:t>3*7)E++))*D+?3*(</w:t>
      </w:r>
    </w:p>
    <w:p>
      <w:r>
        <w:t>4;.</w:t>
      </w:r>
    </w:p>
    <w:p>
      <w:r>
        <w:t>&lt;77*45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