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ATA/415/2019 vom 9. April 2019</w:t>
      </w:r>
    </w:p>
    <w:p>
      <w:r>
        <w:t>GE Cour de justice, 2019-04-09, FR</w:t>
      </w:r>
    </w:p>
    <w:p>
      <w:r>
        <w:rPr>
          <w:b/>
        </w:rPr>
        <w:t xml:space="preserve">Quelle: </w:t>
      </w:r>
      <w:r>
        <w:t>https://mcp.opencaselaw.ch/entscheid/ge_gerichte_ATA_415_2019</w:t>
      </w:r>
    </w:p>
    <w:p>
      <w:r>
        <w:t>FR: GE_GERICHTE ATA/415/2019 du 9 avril 2019</w:t>
      </w:r>
    </w:p>
    <w:p>
      <w:r>
        <w:t>IT: GE_GERICHTE ATA/415/2019 del 9 aprile 2019</w:t>
      </w:r>
    </w:p>
    <w:p>
      <w:pPr>
        <w:pStyle w:val="Heading2"/>
      </w:pPr>
      <w:r>
        <w:t>Regeste</w:t>
      </w:r>
    </w:p>
    <w:p>
      <w:r>
        <w:t>Résumé: Rejet du recours déposé par un ressortissant issu d'un État non-membre de l'union européenne contre le refus de l'office cantonal de la population et des migrations de reconnaître l'existence d'un cas d'extrême gravité et de lui délivrer une autorisation de séjour en raison de l'état de dépendance de son beau-frère malade à son égard.</w:t>
      </w:r>
    </w:p>
    <w:p>
      <w:pPr>
        <w:pStyle w:val="Heading2"/>
      </w:pPr>
      <w:r>
        <w:t>Erwägungen</w:t>
      </w:r>
    </w:p>
    <w:p>
      <w:r>
        <w:rPr>
          <w:b/>
        </w:rPr>
        <w:t>E. 12</w:t>
      </w:r>
    </w:p>
    <w:p>
      <w:r>
        <w:t>septembre 1985 - LPA - E 5 10). 2)</w:t>
      </w:r>
    </w:p>
    <w:p>
      <w:r>
        <w:t>Le litige porte sur le refus de l’OCPM, confirmé par le TAPI, de soumettre le dossier du recourant au SEM en vue de l’obtention d’une autorisation de séjour pour cas de rigueur, ainsi que sur la conformité au droit du prononcé de son renvoi de Suisse. 3)</w:t>
      </w:r>
    </w:p>
    <w:p>
      <w:r>
        <w:t>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 4)</w:t>
      </w:r>
    </w:p>
    <w:p>
      <w:r>
        <w:t>Le 1er janvier 2019, est entrée en vigueur une modification de la loi fédérale sur les étrangers du 16 décembre 2005 (LEtr - RS 142.20), devenue la loi sur les étrangers et l’intégration (ci-après : LEI). En l’absence de dispositions transitoires, la règle générale selon laquelle s’appliquent aux faits dont les conséquences juridiques sont en cause, les normes en vigueur au moment où lesdits faits se sont produits (ATA/847/2018 du 21 août 2018 consid. 3c et les références citées ; ATA/1052/2017 du 4 juillet 2017 consid. 4), sous réserve, en matière de sanctions</w:t>
      </w:r>
    </w:p>
    <w:p>
      <w:r>
        <w:t>- 7/15 - A/626/2018 disciplinaires ou d’amendes administratives, que le nouveau droit soit plus favorable (ATA/847/2018 précité consid. 3c ; ATA/1052/2017 précité consid. 4), prévaut.</w:t>
      </w:r>
    </w:p>
    <w:p>
      <w:r>
        <w:t>Les faits de la présente cause s’étant intégralement déroulés avant le 1er janvier 2019, ils sont soumis aux dispositions de la LEI, dans sa teneur en vigueur jusqu'au 31 décembre 2018, étant précisé que la plupart des dispositions de celle-ci sont demeurées identiques. 5)</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turcs. 6)</w:t>
      </w:r>
    </w:p>
    <w:p>
      <w:r>
        <w:t>Le recourant sollicite l’octroi d’une autorisation de séjour en sa faveur en raison de l’état de dépendance de son beau-frère à son égard. À juste titre, il ne prétend pas à l’octroi d’une telle autorisation autrement qu’en application des dispositions relatives aux cas de rigueur. 7) a. L’art. 30 al. 1 let. b LEI permet de déroger aux conditions d’admission en Suisse, telles que prévues aux art. 18 à 29 LEI, notamment aux fins de tenir compte des cas individuels d’une extrême gravité ou d’intérêts publics majeurs.</w:t>
      </w:r>
    </w:p>
    <w:p>
      <w:r>
        <w:t>b. L’art. 31 al. 1 OASA, dans sa teneur en vigueur jusqu’au 31 décembre 2018,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du SEM, domaine des étrangers, octobre 2013, état au 1er juillet 2018 [ci-après : directives SEM], ch. 5.6.12).</w:t>
      </w:r>
    </w:p>
    <w:p>
      <w:r>
        <w:t>c. Les dispositions dérogatoires des art. 30 LEI et 31 OASA présentent un caractère exceptionnel et les conditions pour la reconnaissance d’une telle situation doivent être appréciées de manière restrictive (ATF 128 II 200 consid. 4 ; ATA/38/2019 du 15 janvier 2019 consid. 4c et les arrêts cités). Elles ne confèrent pas de droit à l’obtention d’une autorisation de séjour (ATF 137 II 345</w:t>
      </w:r>
    </w:p>
    <w:p>
      <w:r>
        <w:t>- 8/15 - A/626/2018 consid. 3.2.1). L’autorité doit néanmoins procéder à l’examen de l’ensemble des circonstances du cas d’espèce pour déterminer l’existence d’un cas de rigueur (ATF 128 II 200 consid. 4 ; 124 II 110 consid. 2 ; ATA/38/2019 précité ; directives SEM, op. cit. ch. 5.6.1).</w:t>
      </w:r>
    </w:p>
    <w:p>
      <w:r>
        <w:t>d.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 ; ATA/828/2016 du 4 octobre 2016 consid. 6d).</w:t>
      </w:r>
    </w:p>
    <w:p>
      <w:r>
        <w:t>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(arrêt du Tribunal fédéral 2A.543/2001 du 25 avril 2002 consid. 5.2 ; arrêts du Tribunal administratif fédéral [ci-après : TAF] C-5414/2013 du 30 juin 2015 consid. 5.1.4 ; C-6379/2012 et C-6377/2012 du 17 novembre 2014 consid. 4.3 ; C-1240/2012 du 24 juillet 2014 consid. 5.3 ; ATA/38/2019 précité consid. 4d). 8)</w:t>
      </w:r>
    </w:p>
    <w:p>
      <w:r>
        <w:t>En l’espèce, il ne ressort pas du dossier que le comportement du recourant aurait fait l’objet de plaintes. De même, l’OCPM ne fait pas état d’une dépendance du recourant à l’aide sociale. Cela étant, le recourant est arrivé en Suisse en janvier 2015 seulement, de sorte que la durée de son séjour ne peut être qualifiée de longue. Il ne fait par ailleurs pas état d’une intégration sociale poussée en Suisse, pays dans lequel il n’est pas non plus intégré professionnellement. Il ne conteste pas être, comme l'a retenu le TAPI, arrivé en</w:t>
      </w:r>
    </w:p>
    <w:p>
      <w:r>
        <w:t>- 9/15 - A/626/2018 Suisse alors qu’il était presque âgé de 50 ans, ni avoir passé toute sa vie dans son pays d’origine, où se trouvent des membres de sa famille.</w:t>
      </w:r>
    </w:p>
    <w:p>
      <w:r>
        <w:t>Le refus de le soustraire à la réglementation ordinaire en matière d’admission des étrangers ne comporte ainsi à son endroit pas de graves conséquences, et c’est à juste titre que l’OCPM a refusé de délivrer au recourant une autorisation de séjour fondée sur l’art. 30 al. 1 let. b LEI. 9)</w:t>
      </w:r>
    </w:p>
    <w:p>
      <w:r>
        <w:t>À l’appui de son recours, le recourant justifie la nécessité de sa présence en Suisse et l’importance pour lui d’obtenir une autorisation de séjour en raison de l’état de santé de son beau-frère. Or, comme cela vient d’être examiné, selon la jurisprudence, le cas d'extrême gravité doit en principe être réalisé dans la personne du requérant, et non d'un tiers, pour être pris en considération (arrêt du TAF C-1166/2014 du 12 mars 2015 consid. 5.4 ; directives SEM, op. cit., n. 5.6.1).</w:t>
      </w:r>
    </w:p>
    <w:p>
      <w:r>
        <w:t>Le Tribunal fédéral a toutefois admis que, dans des cas exceptionnels, les critères découlant de l'art. 8 de la Convention de sauvegarde des droits de l’homme et des libertés fondamentales du 4 novembre 1950 (CEDH - RS 0.101) pouvaient être pris en considération pour examiner si l'on est en présence d'un cas personnel d'extrême gravité, lorsque des motifs d'ordre familial seraient liés à cette situation. L'un des critères susceptibles ainsi d'être pris en compte dans cette perspective est l'état de dépendance où un membre de la famille du requérant qui sollicite une exception aux mesures de limitation se trouverait à l'égard de ce dernier (arrêt du Tribunal fédéral 2A.76/2007 du 12 juin 2007 consid. 5. 1 et la jurisprudence citée ; arrêt du TAF C-1166/2014 précité consid. 5.4). 10) a. Un étranger peut se prévaloir de l'art. 8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ATA/384/2016 du 3 mai 2016 consid. 4d).</w:t>
      </w:r>
    </w:p>
    <w:p>
      <w:r>
        <w:t>Les relations familiales qui peuvent fonder, en vertu de l'art. 8 § 1 CEDH, un droit à une autorisation de police des étrangers sont avant tout les rapports entre époux ainsi qu'entre parents et enfants mineurs vivant ensemble (ATF 135 I 143 consid. 1.3.2 ; arrêt du Tribunal fédéral 2C_899/2014 du 3 avril 2015 consid. 3.1). Un étranger majeur ne peut se prévaloir d'une telle protection que s'il se trouve dans un état de dépendance particulier par rapport à un parent au bénéfice d'un droit de présence assuré en Suisse, en raison par exemple d'un handicap ou d'une maladie grave (ATF 137 I 154 consid. 3.4.2 ; 129 II 11 consid. 2 ; arrêts du Tribunal fédéral 2C_1153/2014 du 11 mai 2015 consid. 5.3 ; 2C_251/2015 du 24 mars 2015 consid. 3).</w:t>
      </w:r>
    </w:p>
    <w:p>
      <w:r>
        <w:t>- 10/15 - A/626/2018</w:t>
      </w:r>
    </w:p>
    <w:p>
      <w:r>
        <w:t>b. Cette règle vaut sans conteste lorsque la personne dépendante est l’étranger qui sollicite le droit à une autorisation de police des étrangers (ATF 129 II 11 consid. 2 ; arrêt du Tribunal fédéral 2C_537/2012 du 8 juin 2012 consid. 3.2 ; ATA/1087/2016 du 20 décembre 2016).</w:t>
      </w:r>
    </w:p>
    <w:p>
      <w:r>
        <w:t>c. Le droit prévu à l'art. 8 § 1 CEDH n'est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d'octroyer ou de prolonger une autorisation de séjour ou d'établissement fondé sur l'art. 8 § 2 CEDH suppose une pesée des intérêts en présence et l'examen de la proportionnalité de la mesure (ATF 139 I 145 consid. 2.2 ; 135 II 377 consid. 4.3). Pour apprécier ce qui est équitable, l'autorité doit notamment tenir compte de la gravité d'une éventuelle faute commise par l'étranger, de la durée de son séjour en Suisse et du préjudice qu'il aurait à subir avec sa famille du fait de l'expulsion, respectivement du refus d'accorder ou de prolonger une autorisation de séjour (2C_369/2015 du 22 novembre 2015 consid. 4.2).</w:t>
      </w:r>
    </w:p>
    <w:p>
      <w:r>
        <w:t>d. La jurisprudence est toutefois casuistique sur la possibilité d’invoquer cette disposition conventionnelle lorsque l’état de dépendance tient non pas dans la personne de l’étranger qui sollicite le droit à une autorisation de police des étrangers, mais dans celle de celui qui bénéficie du droit de présence assuré en Suisse. Alors qu’il avait parfois admis cette possibilité lors de l’examen de l’art. 8 § 1 CEDH en lien avec les conditions mises à l’obtention d’un permis humanitaire (arrêts du Tribunal fédéral 2A.76/2007 du 12 juin 2007 consid. 5.1 ; 2A.627/2006 du 28 novembre 2006 consid. 4.2.1 ; 2A.92/2007 du 21 juin 2006 consid. 4.3 et les arrêts cités), le Tribunal fédéral a tranché dans le sens contraire, sans se référer à ces précédents, dans une autre affaire (arrêt du Tribunal fédéral 2C_451/2007 du 22 janvier 2008 consid. 2.2 ; ATA/120/2014 du 25 février 2014 consid. 8).</w:t>
      </w:r>
    </w:p>
    <w:p>
      <w:r>
        <w:t>e. Selon la jurisprudence du Tribunal fédéral, il existe un rapport de dépendance particulier entre les membres de la famille en cause si la personne dépendante nécessite un soutien de longue durée en raison de graves problèmes de santé et que ses besoins ne seraient pas convenablement assurés sans la présence en Suisse de l'étranger qui sollicite une autorisation de séjour. En revanche, des difficultés économiques ou d'autres problèmes d'organisation ne sauraient être assimilés à un handicap ou une maladie grave rendant irremplaçable l'assistance de proches parents (arrêt du Tribunal fédéral 2C_817/2010 du 24 mars 2011 consid. 4 et les références citées ; arrêt du TAF C-1166/2014 précité consid. 5.4).</w:t>
      </w:r>
    </w:p>
    <w:p>
      <w:r>
        <w:t>- 11/15 - A/626/2018</w:t>
      </w:r>
    </w:p>
    <w:p>
      <w:r>
        <w:t>Dans l'arrêt 2A.76/2007 précité, le Tribunal fédéral a procédé à une pesée des intérêts, notamment économiques, entre la prise en charge d'une personne dépendante au sein de sa propre famille ou dans une institution publique, concluant que compte tenu des coûts des institutions spécialisées, l'intérêt privé à une prise en charge familiale prévalait sur les intérêts publics en matière de police des étrangers (consid. 5.2). Avant de procéder à cette pesée des intérêts, le Tribunal fédéral a toutefois considéré dans cet arrêt que la présence de la personne étrangère sollicitant l’autorisation de séjour, en l’occurrence la tante, était indispensable au bon développement de son neveu, lequel souffrait de graves problèmes neurologiques.</w:t>
      </w:r>
    </w:p>
    <w:p>
      <w:r>
        <w:t>Dans un arrêt du 22 novembre 2015, le Tribunal fédéral a admis le recours de grands-parents qui sollicitaient une autorisation de séjour pour continuer à s'occuper de leurs petits-enfants, orphelins de mère et dont le père exerçait une activité lucrative indépendante à plein temps, l'un des enfants étant en particulier atteint d'une maladie pulmonaire importante et nécessitant des hospitalisations prolongées et régulières. Il a notamment retenu que le départ des grands-parents exposerait de manière évidente les enfants à des problèmes importants et leur ferait courir un risque pour leur santé psychique (2C_369/2015 précité consid. 4.1).</w:t>
      </w:r>
    </w:p>
    <w:p>
      <w:r>
        <w:t>Dans un arrêt du 25 février 2014, la chambre administrative a admis un lien de dépendance particulier entre une mère et sa fille. En effet, la présence de la fille en Suisse avait des répercussions positives tant sur le plan médical que social de la mère qui, elle, bénéficiait d’un droit de présence assuré en Suisse. Elle avait pour effet de limiter les coûts médicaux et sociaux incombant, dans de tels cas de dépendance, à la collectivité publique (ATA/120/2014 précité consid. 9).</w:t>
      </w:r>
    </w:p>
    <w:p>
      <w:r>
        <w:t>Dans une autre affaire, la chambre administrative a considéré que la requérante, qui s’occupait de sa nièce, laquelle jouissait du droit de résider durablement en Suisse et avait été abandonnée par sa mère biologique depuis sa naissance, pouvait se prévaloir de l’art. 8 CEDH pour remettre en cause son renvoi de Suisse, dès lors qu’elle vouait à celle-ci une attention et des soins indispensables à sa résilience et compte tenu des liens affectifs particulièrement étroits qui les unissaient, comparables à une relation entre une mère et sa fille (ATA/882/2014 du 11 novembre 2014).</w:t>
      </w:r>
    </w:p>
    <w:p>
      <w:r>
        <w:t>Dans l’arrêt 2C_1083/2016 du 24 avril 2017, le Tribunal fédéral a retenu que, s’il ne faisait aucun doute que la personne au bénéfice du droit de demeurer en Suisse nécessitait une aide dont elle ne pouvait être que dépendante, il ne ressortait pas des faits retenus que son état de santé requerrait une présence, une surveillance, des soins et une attention que seuls ses trois enfants, lesquels sollicitaient l’octroi d’une autorisation de séjour, – ou uniquement l’un d’entre eux – seraient susceptibles d’assumer ou de prodiguer. D’éventuelles difficultés</w:t>
      </w:r>
    </w:p>
    <w:p>
      <w:r>
        <w:t>- 12/15 - A/626/2018 économiques ou des problèmes d’organisation ne rendraient pas, à eux seuls, l’assistance de proches parents irremplaçable (consid. 4.2).</w:t>
      </w:r>
    </w:p>
    <w:p>
      <w:r>
        <w:t>Enfin, dans deux arrêts récents, au regard de l’ensemble des circonstances très particulières du dossier, la chambre administrative a reconnu les intérêts privés de deux enfants majeurs de nationalité kosovare à pouvoir demeurer en Suisse auprès de leur père. Ce dernier souffrait d’une cécité presque complète, des troubles mentaux étant apparus récemment. Les angoisses du patient étaient exacerbées en cas de séparation d’avec ses enfants, lesquels avaient organisé leur emploi du temps afin qu’au moins l’un deux se trouve toujours avec leur père (ATA/315/2019 et ATA/319/2019 du 26 mars 2019). 11) Dans le cas d’espèce, s’il est douteux que la protection de la vie familiale au sens de l’art. 8 CEDH s’étende à la relation entre le recourant et son beau-frère, la question restera ouverte en raison de ce qui suit.</w:t>
      </w:r>
    </w:p>
    <w:p>
      <w:r>
        <w:t>Il est établi et incontestable que le beau-frère du recourant est gravement atteint dans sa santé et qu’il a besoin d’une aide permanente. Il n’est pas non plus contestable que la présence du recourant apporte du réconfort tant au malade qu’à sa famille et que son aide est d’une grande importance.</w:t>
      </w:r>
    </w:p>
    <w:p>
      <w:r>
        <w:t>Cela étant, même à supposer que le maintien du malade à domicile s’impose pour des raisons médicales et que son transfert vers un établissement spécialisé ne lui serait pas bénéfique, questions qui restent également ouvertes à teneur des explications fournies et des pièces versées au dossier, le recourant ne parvient pas à démontrer que sa présence auprès de son beau-frère est indispensable à la prise en charge de celui-ci. Ce dernier peut en effet compter sur la présence à Genève de son épouse et de ses deux enfants. Certes, selon les indications fournies par la sœur du recourant et par le recourant lui-même, ces trois personnes travaillent à plein temps. S’il convient de prendre ces éléments en compte, il ne ressort toutefois pas du dossier qu’ensemble, avec l’aide des professionnels de santé déjà présents, il leur serait impossible d’organiser leur emploi du temps afin d’assister le patient 24h sur 24h. De même, si l’on peut comprendre qu’il serait financièrement difficile pour la sœur du recourant de devoir réduire son taux d’activité, il ne ressort pas non plus du dossier que les enfants du couple seraient dans l’impossibilité de venir financièrement en aide à leurs parents pour leur permettre de faire plus largement appel à des aides extérieures. Il n’apparaît pas non plus que le recourant et sa famille auraient effectué des démarches auprès d’une des associations actives dans l’aide aux proches des personnes atteintes de la maladie d’Alzheimer, lesquelles sont à même de les renseigner sur les démarches utiles pour recevoir de l’aide, voire de proposer des visites à domicile. Enfin, et comme l’a indiqué l’OCPM dans sa réponse au recours déposé devant le TAPI, le recourant conserve la possibilité de venir en Suisse, de temps en temps, muni d’un visa, afin de soutenir sa sœur et les enfants du couple.</w:t>
      </w:r>
    </w:p>
    <w:p>
      <w:r>
        <w:t>- 13/15 - A/626/2018</w:t>
      </w:r>
    </w:p>
    <w:p>
      <w:r>
        <w:t>C’est en conséquence à bon droit et sans abuser ni excéder de son pouvoir d’appréciation que l’OCPM a refusé de préaviser favorablement auprès du SEM la délivrance d’une autorisation de séjour en faveur du recourant. 12) a. Selon l’art. 64 al. 1 let. c LEI, tout étranger dont l’autorisation est refusée, révoquée ou n’est pas prolongée après un séjour autorisé est renvoyé. La décision de renvoi est assortie d’un délai de départ raisonnable (art. 64d al. 1 LEI).</w:t>
      </w:r>
    </w:p>
    <w:p>
      <w:r>
        <w:t>b. À teneur de l’art. 83 LEI, le renvoi d’un étranger ne peut toutefois être ordonné que si l’exécution de cette mesure est possible, licite ou peut être raisonnablement exigée (al. 1). L’exécution du renvoi d’un étranger n’est pas possible lorsque celui-ci ne peut quitter la Suisse pour son État d’origine, son État de provenance ou un État tiers, ni être renvoyé dans un de ces États (al. 2). Elle n’est pas licite lorsqu’elle serait contraire aux engagements internationaux de la Suisse (al. 3). Elle n’est pas raisonnablement exigible si elle met concrètement en danger l’étranger, par exemple en cas de guerre, de guerre civile, de violence généralisée ou de nécessité médicale (al. 4 LEI). 13) En l’espèce, le recourant ne dispose d’aucune autorisation de séjour lui permettant de demeurer en Suisse. C’est donc à juste titre que l’OCPM a prononcé son renvoi.</w:t>
      </w:r>
    </w:p>
    <w:p>
      <w:r>
        <w:t>Pour le reste, le recourant ne fait valoir devant la chambre de céans aucun obstacle à son retour en Turquie. En particulier, il ne se réfère plus à la situation de guerre entre ce pays et la Syrie. L’exécution du renvoi apparaît ainsi possible, licite et exigible.</w:t>
      </w:r>
    </w:p>
    <w:p>
      <w:r>
        <w:t>Au vu de ce qui précède, le recours sera rejeté. 14) Vu l’issue du litige, un émolument de CHF 400.- sera mis à la charge du recourant,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