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ATA/415/2007 vom 28. August 2007</w:t>
      </w:r>
    </w:p>
    <w:p>
      <w:r>
        <w:t>GE Cour de justice, 2007-08-28, DE</w:t>
      </w:r>
    </w:p>
    <w:p>
      <w:r>
        <w:rPr>
          <w:b/>
        </w:rPr>
        <w:t xml:space="preserve">Quelle: </w:t>
      </w:r>
      <w:r>
        <w:t>https://mcp.opencaselaw.ch/entscheid/ge_gerichte_ATA_415_2007</w:t>
      </w:r>
    </w:p>
    <w:p>
      <w:r>
        <w:t>FR: GE_GERICHTE ATA/415/2007 du 28 août 2007</w:t>
      </w:r>
    </w:p>
    <w:p>
      <w:r>
        <w:t>IT: GE_GERICHTE ATA/415/2007 del 28 agosto 2007</w:t>
      </w:r>
    </w:p>
    <w:p>
      <w:pPr>
        <w:pStyle w:val="Heading2"/>
      </w:pPr>
      <w:r>
        <w:t>Regeste</w:t>
      </w:r>
    </w:p>
    <w:p>
      <w:r>
        <w:t>Résumé: Un bonus très élevé en 2001 ne peut être considéré comme revenu extraordinaire au sens de l'article 6 LITPP, lorsque le bénéficiaire en a reçu un régulièrement les années précédentes, que ce bonus est conforme à la performance personnelle du contribuable, à la rémunération d'un cadre bancaire, spécialisé dans la gestion de fortune, aux résultats des établissements bancaires durant les années concernées, et à la part correspondante à la partie variable de son salaire.</w:t>
      </w:r>
    </w:p>
    <w:p>
      <w:pPr>
        <w:pStyle w:val="Heading2"/>
      </w:pPr>
      <w:r>
        <w:t>Volltext</w:t>
      </w:r>
    </w:p>
    <w:p>
      <w:r>
        <w:t>! !</w:t>
      </w:r>
    </w:p>
    <w:p>
      <w:r>
        <w:t>!!! ! "!# $%</w:t>
      </w:r>
    </w:p>
    <w:p>
      <w:r>
        <w:t>&amp;'()*++++++ !! "#$%&amp; '()</w:t>
      </w:r>
    </w:p>
    <w:p>
      <w:r>
        <w:t>*+,-.* ,./0,+110 !</w:t>
      </w:r>
    </w:p>
    <w:p>
      <w:r>
        <w:t>-&amp;</w:t>
      </w:r>
    </w:p>
    <w:p>
      <w:r>
        <w:t>2)3333334)* 56)77'8( 9!8))(!:!! $$! ; 2333333 %&amp; &amp; 4)* 56 7;:' &gt;0';)!8)$)&amp;-/!(7-&gt;&gt;/')!! ( ; $!=??-@=)-&gt;&gt;&gt;&amp; 8 +111') =)) 58!7)( !)!&amp; +&amp;</w:t>
      </w:r>
    </w:p>
    <w:p>
      <w:r>
        <w:t>;)!' 8( 9! 7!!?))!' 8 ) 7' 8 7&amp; -&gt;&gt;/-&gt;&gt;&gt;'()*)!)?)A!?) )?)8A)));8)!&amp; !(7-&gt;&gt;&gt;' (7 ;$!!!!7 ! 8A) !! 7@)? ?)A!&amp; +111' = 95(7!! );!7 &amp; .&amp;</w:t>
      </w:r>
    </w:p>
    <w:p>
      <w:r>
        <w:t>-&gt;7+11-')77( )! =) +11-' ; 7; ) ; 7 =! !) ! ?) ?( )77' 7! 95( (G!();'7!!?)7;&amp;(=! 8A)+111 ) A A ! 7' )) ;8 8&gt;&gt;.'-1&amp; E&amp;</w:t>
      </w:r>
    </w:p>
    <w:p>
      <w:r>
        <w:t>J ( +11+' 8)(!)) ()' )77 !=! !() &gt;&gt;' )77 =) !@ &gt;/ &amp;</w:t>
      </w:r>
    </w:p>
    <w:p>
      <w:r>
        <w:t>5)(!)!)77'()() ()=6</w:t>
      </w:r>
    </w:p>
    <w:p>
      <w:r>
        <w:t>* 8?? =) 7; . !(7 -&gt;&gt;0 ! )774 );=):'</w:t>
      </w:r>
    </w:p>
    <w:p>
      <w:r>
        <w:t>*A7)) ()!(7+1114)( 7 BC /8/+1&amp;* 7 BC .D-810-'-/: ( ))! F7.-!(7+1112333333%&amp; &amp;F'</w:t>
      </w:r>
    </w:p>
    <w:p>
      <w:r>
        <w:t>*A7)) ()!(7-&gt;&gt;&gt;4)( 7 BC 08E/.'.E 7 BC JE8E0+'ED: )?) ) -&gt;&gt;&gt;4)7BC-J18-0.&amp;*:'</w:t>
      </w:r>
    </w:p>
    <w:p>
      <w:r>
        <w:t>*7)) ()!(7-&gt;&gt;/4)7 BC08111&amp;*7BC.8E11&amp;*:)?)) !) -@).-!(7-&gt;&gt;/4)7BCE081J/&amp;*:&amp;</w:t>
      </w:r>
    </w:p>
    <w:p>
      <w:r>
        <w:t>*D,-.* ,./0,+110 -1&amp;</w:t>
      </w:r>
    </w:p>
    <w:p>
      <w:r>
        <w:t>+J(+11D'8()));) 7; !() (!G 7' ( !! !)!! )((!--@)+11D&amp; --&amp;</w:t>
      </w:r>
    </w:p>
    <w:p>
      <w:r>
        <w:t>!)) -+ I +11D' 8())) () A)&amp; ) 8=) !! ! =)+11-)= &gt;&gt; +111' ; ))(7-&gt;&gt;/-&gt;&gt;&gt;&amp;(8A )) (=))!!(! @) +11E' () )77 )?(! 8()));(F??))F) )8) ( 9)77'8$)=)) )'!) );8))=)!@ &gt;0;)!8)$)&amp; )); 7;-&gt;&gt;/-&gt;&gt;&gt;!)8A77?) ) ?) 8A) )) ; 8)!&amp; -/!(7-&gt;&gt;/')77=)!! (;)!$!= ??-@=)-&gt;&gt;&gt;&amp; !(7-&gt;&gt;&gt;'(7 ;$!=)!!!7!8A)!! 7@)? ?)A!&amp; +111' = 95( 7 =) !! );!7 )?&amp; -J&amp;</w:t>
      </w:r>
    </w:p>
    <w:p>
      <w:r>
        <w:t>+- (7+11E'8()))! @&amp; -0&amp;</w:t>
      </w:r>
    </w:p>
    <w:p>
      <w:r>
        <w:t>)! );! );!&amp; -/&amp;</w:t>
      </w:r>
    </w:p>
    <w:p>
      <w:r>
        <w:t>!))--!(7+11J'2()&amp;</w:t>
      </w:r>
    </w:p>
    <w:p>
      <w:r>
        <w:t>)77=)!$)5(M7! !!8 +111';8)8$))8= !));&amp;( )( 8! -&gt;&gt;/ BC .8E11&amp;* 8A );) ?) ; )77 8=) =)!;8;)!8)'!* &gt;&gt; +111&amp; =))( )7 =) ) 8A ); ?( ?) )77&amp; ) 8=) ) 8)? (( N !(!) ) =)!!??&amp;</w:t>
      </w:r>
    </w:p>
    <w:p>
      <w:r>
        <w:t>))'7);8( 9!8=)) &amp;</w:t>
      </w:r>
    </w:p>
    <w:p>
      <w:r>
        <w:t>-?!=)+110'8())) 5)7 ()))? !)) !)! &gt;/' ) =) L )?!! ; 7 )) A ! 7;=)M!(!)5)( &amp;</w:t>
      </w:r>
    </w:p>
    <w:p>
      <w:r>
        <w:t>?) ; 7; =) !! ) =) +11- 8 333333 %&amp; &amp; () !$( 8)?! ; ) ) =! +111 )) ) =L;)?)!=A)) F)7!7F&amp;</w:t>
      </w:r>
    </w:p>
    <w:p>
      <w:r>
        <w:t>)=)$(!?)7 )?)'; 7=) !)( ;) &amp; )7 7!)))+111)))) !8= A))&amp;</w:t>
      </w:r>
    </w:p>
    <w:p>
      <w:r>
        <w:t>())!F(7.-&amp;-+&amp;+1112333333 %&amp; &amp;F () 8!7) ; 7 !) 5 A))&amp;8G))!( =)L!7)&amp;</w:t>
      </w:r>
    </w:p>
    <w:p>
      <w:r>
        <w:t>=) !) )! )( ?? 8( ) ;) !=9) ; )77 )7!!?))(7&amp; )) 7 ?)) ) !(!) F))F )77&amp; +1&amp;</w:t>
      </w:r>
    </w:p>
    <w:p>
      <w:r>
        <w:t>-&gt; ?!=) +110' 2 )! )! ) ))?!))&amp; +-&amp;</w:t>
      </w:r>
    </w:p>
    <w:p>
      <w:r>
        <w:t>! +0 =) +110' )77 @ &amp;</w:t>
      </w:r>
    </w:p>
    <w:p>
      <w:r>
        <w:t>?() ;)) =9! 8())) )? A = A)) L) &gt;&gt; +111; ))(7-&gt;&gt;/-&gt;&gt;&gt;=)!! )() D-* * + 1EO &amp; J. &amp; - )&amp; ) ! ()))= -+ (7-&gt;/E* * E-1:&amp; +&amp; &amp; !()))=!$) (A)(8??)?(!( ';))( );8) )7))!5$! )) ? =&amp; ( ! =) 8)=)$) )7()))?=)7) )))! 8) ++ 4 ,.0/,+1100I+110:&amp;</w:t>
      </w:r>
    </w:p>
    <w:p>
      <w:r>
        <w:t>7&amp; ?)')?)P5$ ))5&amp;%)8())) ? =8A)8!!()( 7'))(7 )77 @)?) ?) ;) !) !)$ 7)$) ?)&amp; !8)) (8!7)8A)?) @)?) )( ))' ? = =! 8 )77 ;) ) ( ) = 8())) 4 ,.0/,+1100I+110!?!)!O ,./,+110.1@=) +110!?!)!:&amp;</w:t>
      </w:r>
    </w:p>
    <w:p>
      <w:r>
        <w:t>*/,-.* ,./0,+110</w:t>
      </w:r>
    </w:p>
    <w:p>
      <w:r>
        <w:t>&amp; 8) .- )! + . ) ! ?) D7+11-4C)*.-0:' )7 =)+11-A );;7!)=!7 ! -&gt;&gt;/ &gt;&gt; +111;?)$7'));80@)+11E 7; 333333 %&amp; &amp; 4A 2333333 %&amp; &amp;: ?)( 8$$( )77 7;;77=)!!!&amp; )778 ?)A( )=)) &gt;0 (8!7))=) )';) 8 ) ! 8()))&amp;</w:t>
      </w:r>
    </w:p>
    <w:p>
      <w:r>
        <w:t>)77=) 7;((( )$('8))=)!!)!7)(' ) L $( !!?( A );)??)! ! 8))(!()))?()G)!&amp;</w:t>
      </w:r>
    </w:p>
    <w:p>
      <w:r>
        <w:t>!;(?! )&amp; E&amp;</w:t>
      </w:r>
    </w:p>
    <w:p>
      <w:r>
        <w:t>)-@=)+11-'5= );') 95( ('95( (' A)?!! ;&amp;</w:t>
      </w:r>
    </w:p>
    <w:p>
      <w:r>
        <w:t>95( ( ' Q)( H I ! A=!)!(L(!) 7Q! !!&amp; $A95(' 75G Q )&amp; = !)! Q! +111 Q @()=)7Q)( ))&amp;</w:t>
      </w:r>
    </w:p>
    <w:p>
      <w:r>
        <w:t>&amp; 7 Q!=) ) ) !!( ??)=( !)! -&gt;&gt;&gt;*+111 4*+' *-: A )( 7 Q! +11- 4:'</w:t>
      </w:r>
    </w:p>
    <w:p>
      <w:r>
        <w:t>*&gt;,-.* ,./0,+110 !$)?!! !=)( )) !)=A))6 = A)) !)! ! *- *+ Q A)!() )!.)?!!QG()))( H) ((-D!(7-&gt;&gt;14BR%JD+&amp;-D::&amp;</w:t>
      </w:r>
    </w:p>
    <w:p>
      <w:r>
        <w:t>&amp; Q)J)Q)( ))( G9); .-I+1114*R.-+:(QG());) )) Q)( )) = A)) ! !$)) ?!!&amp; ) )) ) )! + ; = A))!)! !)?) !!()?)) QA) !)() =(7-//0:' Q!?)N) !! ;) STU&amp; Q) J )! . * !) ; (( )!! (( = A)) ) )' =)G7)(!=! ( )A!!)'$) )'= !));?=A)) =Q)=)!)=)! &amp; J&amp; &amp; ))KJ+1I-&gt;&gt;&gt;9 7@V$ G9);A)7) ( &gt;*11JC:' Q())) ?!! )7)' 5=) !)!;Q!(!)Q)+-/)!.C A( ) AG)='5=;'( ()?)) 95(Q)( ))( '5A))Q= !6</w:t>
      </w:r>
    </w:p>
    <w:p>
      <w:r>
        <w:t>* )5);Q )4$))')()!7 )))Q)=)!'=? !));'7!!?));)):O</w:t>
      </w:r>
    </w:p>
    <w:p>
      <w:r>
        <w:t>*-1,-.* ,./0,+110</w:t>
      </w:r>
    </w:p>
    <w:p>
      <w:r>
        <w:t>* )5A))Q= !));4)=) ( !) A )=) A) !!' )()! ) !)'$)?))Q(A ):O</w:t>
      </w:r>
    </w:p>
    <w:p>
      <w:r>
        <w:t>* )QG$(Q(!$(=4 =)) ) ) G$( (!G ( 7)))' ()) Q()( =))@)?)! Q$(()'()?)) ))!(!)Q)=)!)!:&amp;</w:t>
      </w:r>
    </w:p>
    <w:p>
      <w:r>
        <w:t>)=)5 =L(7)!&amp;;)?)) 8=;=A))') L( ?); )77 ')!.B')@ !!(' &gt;&gt;R &amp;0.&gt;&gt;:&amp;</w:t>
      </w:r>
    </w:p>
    <w:p>
      <w:r>
        <w:t>&amp; =;) !5'Q!(!)=)!!(($) A)) !! ) !)! Q AG)= () A( )=&amp;=A ! )Q)J;7 )Q!=);)77 )!Q)( H )?) = 7!!?)) Q! $'G;=LA()! )*(L( &gt;/'-&gt;&gt;&gt;+111&amp;7(-&gt;&gt;/!)(</w:t>
      </w:r>
    </w:p>
    <w:p>
      <w:r>
        <w:t>*--,-.* ,./0,+110 ?) 8) ;8) AM) 8111&amp;*&amp; !; ) ?( )77' ;)?)! 8A 7;&amp; ) ) ( ; $) )78!) ?( &amp;</w:t>
      </w:r>
    </w:p>
    <w:p>
      <w:r>
        <w:t>!;'((BC.-D8111&amp;*)7!&lt;8))(! )7)) )!$)5=&amp; 8 &lt;=)78)( )))&amp; -1&amp;</w:t>
      </w:r>
    </w:p>
    <w:p>
      <w:r>
        <w:t>2?!'@!&amp; --&amp;</w:t>
      </w:r>
    </w:p>
    <w:p>
      <w:r>
        <w:t>!(( BC +8111&amp;* () &lt; G$ 8())) ?)4&amp;/0 O ,D+.,+11E-D@)+11E:&amp; -+&amp;</w:t>
      </w:r>
    </w:p>
    <w:p>
      <w:r>
        <w:t>)()! =! &lt; 8))(! 5 ;8) 8 ) )&amp;</w:t>
      </w:r>
    </w:p>
    <w:p>
      <w:r>
        <w:t>*-+,-.* ,./0,+110</w:t>
      </w:r>
    </w:p>
    <w:p>
      <w:r>
        <w:t>$ !</w:t>
      </w:r>
    </w:p>
    <w:p>
      <w:r>
        <w:t>!</w:t>
      </w:r>
    </w:p>
    <w:p>
      <w:r>
        <w:t>,-.*/)0 ! =7 )@! - ?!=) +110 8())) ?) !))(())()58)( H --!(7+11JO .&amp;0 @O (&lt;G$8()))?)!((BC+8111&amp;*O ) ;' ?(!( A ) /+ )= ) ?!! )7 ?!!-0@)+11E4C*%-0.&amp;--1:' !L L ! @ ;) )= )?)) *= )7 ?!!' =) ()5) 7)O(!())));)' ()?(9 = )$()O) )L!)7?!!'-111-D' =) =) !); A )) 8) D+ C&amp; ! L )5 ) ' )=;! (( (9 =' )= L @) &lt; 8=)O ((); !L&lt;8()))?)'&lt; "#$%&amp; &amp;' () 8))(!' )) ;8&lt; (()) ()5 8)( H&amp; %)!$62&amp;9G5' !)'2(=9B)'2&amp;G!)'2(' @$&amp; ()7()))?6 $??)5*@)@&amp;&amp;)&amp;6</w:t>
      </w:r>
    </w:p>
    <w:p>
      <w:r>
        <w:t>&amp;</w:t>
      </w:r>
    </w:p>
    <w:p>
      <w:r>
        <w:t>!)6</w:t>
      </w:r>
    </w:p>
    <w:p>
      <w:r>
        <w:t>C&amp;9G5</w:t>
      </w:r>
    </w:p>
    <w:p>
      <w:r>
        <w:t>*-.,-.* ,./0,+110</w:t>
      </w:r>
    </w:p>
    <w:p>
      <w:r>
        <w:t>)?(L!!(();!A )&amp;</w:t>
      </w:r>
    </w:p>
    <w:p>
      <w:r>
        <w:t>5='</w:t>
      </w:r>
    </w:p>
    <w:p>
      <w:r>
        <w:t>$??)56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