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ATA/415/2006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https://mcp.opencaselaw.ch/entscheid/ge_gerichte_ATA_415_2006</w:t>
      </w:r>
    </w:p>
    <w:p>
      <w:r>
        <w:t>FR: GE_GERICHTE ATA/415/2006 du 26 juillet 2006</w:t>
      </w:r>
    </w:p>
    <w:p>
      <w:r>
        <w:t>IT: GE_GERICHTE ATA/415/2006 del 26 luglio 2006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'((((((((((</w:t>
      </w:r>
    </w:p>
    <w:p>
      <w:r>
        <w:t>)*</w:t>
      </w:r>
    </w:p>
    <w:p>
      <w:r>
        <w:t>+),--</w:t>
      </w:r>
    </w:p>
    <w:p>
      <w:r>
        <w:t>)</w:t>
      </w:r>
    </w:p>
    <w:p>
      <w:r>
        <w:t>!"# "$#%"!%%&amp;</w:t>
      </w:r>
    </w:p>
    <w:p>
      <w:r>
        <w:t>'(</w:t>
      </w:r>
    </w:p>
    <w:p>
      <w:r>
        <w:t>)( **********+ , **** '$-&amp;+ .///, 0****** 1 2 3 41+5660//../, %******( !(</w:t>
      </w:r>
    </w:p>
    <w:p>
      <w:r>
        <w:t>).******+,****'$&amp;7+.///,0******)8/3 41( 9(</w:t>
      </w:r>
    </w:p>
    <w:p>
      <w:r>
        <w:t>-:!%%7+)(**********;,).********** 0 .// /(;/.+ 1/+/3/66,;'%/./,; / 566 3 / ;:/+ ., :/ 3 , / 0( '1.:!%%7+6;,1/( -(</w:t>
      </w:r>
    </w:p>
    <w:p>
      <w:r>
        <w:t>'?1.:!%%7+,;.=,./,@/ ;4A ,;. =/ 1/C/ / /6/C . .///1+ / 0 ,1,. - : / 1//;://=;;/C../; 1/;/(</w:t>
      </w:r>
    </w:p>
    <w:p>
      <w:r>
        <w:t>)( ********** 1/ ./6. 1/, =/ -7 /, ' 4C.=0,//0//./@;;6/ ;.81/.:/B-./!%%7@0/ D' 9%(%'B(,;.8/,/7,.:!%%73)(********** ;6/1/;//( 7(</w:t>
      </w:r>
    </w:p>
    <w:p>
      <w:r>
        <w:t>8,1,/'7 6,1/!%%&amp;;1/,1,.1-:!%%7( &amp;(</w:t>
      </w:r>
    </w:p>
    <w:p>
      <w:r>
        <w:t>,;'6,1/!%%&amp;+)(**********=:;5,3 /=1/,,;5,3;/;/+;//1/ ,,+;4/1/:/DE7%( +F;&gt;/GF+ &gt;H,/DE'-+$%(</w:t>
      </w:r>
    </w:p>
    <w:p>
      <w:r>
        <w:t>/1//DE97+'%+/;,/&gt;=1/1C :/'%/.&gt;/(;5/;3/;/1/ /,;:/+;///6+./1// / / 3 ;8 ;/0 ( C// =/ 5:/. 1 &gt;&gt; / &gt; /+ &gt;=/</w:t>
      </w:r>
    </w:p>
    <w:p>
      <w:r>
        <w:t>9"# "$#%"!%%&amp; ,/ C ./( 1/ / 66/1. ,, 3 )(**********&gt;=,/F;:I;.;F.&gt;J '% /.( =,/ ). **********+ &gt;=/ // ; =1/ ,C/4.;,+&gt;/1/..,;=.;+8+;/ =/J/(=,/,;/.;4(/1/8, /( #(</w:t>
      </w:r>
    </w:p>
    <w:p>
      <w:r>
        <w:t>1:=,/,C.;/1/3=0,/1,5/+ 1&gt;).**********=1;=,/..:&gt; )(**********+;4/1/1;/4+CC/4C= /( ?(</w:t>
      </w:r>
    </w:p>
    <w:p>
      <w:r>
        <w:t>;/ .., !? 6,1/ !%%&amp;+ ,;. /6/C, . .///1 DE !%%( 3 )( **********+ ./6 &gt;=/ 1/ .&gt;,31/C,,//1/;/;=/ -7/,'0/( $(</w:t>
      </w:r>
    </w:p>
    <w:p>
      <w:r>
        <w:t>/..,;,'&amp;.!%%&amp;+)(********** ,// ;4 /: .///6( = ; ;/ /0;//(</w:t>
      </w:r>
    </w:p>
    <w:p>
      <w:r>
        <w:t>/ 1/ .&gt;, 3 1/ //( ,; 3 .&gt;;//&gt;&gt;=//1/6/+/1/;6,,3,C ./J( .&gt;//+5660/ ,/;./41//./18/;&gt;/0 /1/+;&gt; =+;1/( '%(</w:t>
      </w:r>
    </w:p>
    <w:p>
      <w:r>
        <w:t>!./!%%&amp;+,;.J(</w:t>
      </w:r>
    </w:p>
    <w:p>
      <w:r>
        <w:t>,//1/,,;/:,,.&gt;)(********** 1// .I.+/.&gt;;/0/.//&gt; =/3=/,/;/3=0,/1,5/(=,/3./ ;/().**********=,/;+.//,/ ;/1///( ''(</w:t>
      </w:r>
    </w:p>
    <w:p>
      <w:r>
        <w:t>JC ,,C, , / .;/ ; =&gt;I+&gt;/=9'./!%%&amp;().**********,,3 //C.(</w:t>
      </w:r>
    </w:p>
    <w:p>
      <w:r>
        <w:t>( )(**********./1/6/(./1/ F; IF C.., &gt; F=,/ &gt;= 1/ 1 K,F+ &gt;=/ ./0/&gt;=,/,J3,(</w:t>
      </w:r>
    </w:p>
    <w:p>
      <w:r>
        <w:t>:( ). ********** 3 1/ /, )( **********+ ./;4F=66//0/.F( =,/J./.,;1</w:t>
      </w:r>
    </w:p>
    <w:p>
      <w:r>
        <w:t>-"# "$#%"!%%&amp; 0///;)(**********(=;;0// 1/://,;;//( '!(</w:t>
      </w:r>
    </w:p>
    <w:p>
      <w:r>
        <w:t>/,,C,3JC(</w:t>
      </w:r>
    </w:p>
    <w:p>
      <w:r>
        <w:t>- '(</w:t>
      </w:r>
    </w:p>
    <w:p>
      <w:r>
        <w:t>,, /J, .; / 1 J/// .;, @(7&amp; /=C//J///!!1.:'$-' ! %7L(&amp;9('/(/;,.///1'!;.: '$?7 7'%B( !(</w:t>
      </w:r>
    </w:p>
    <w:p>
      <w:r>
        <w:t>= /; /0;+/. 00/C/=/&amp;7/,' (</w:t>
      </w:r>
    </w:p>
    <w:p>
      <w:r>
        <w:t>;+ =/ ;/: .; 6/ + 1://,,././+J/; /:,+636/;1=6./.0/663;/ C/;@ "?9-"!%%7&amp;,.:!%%7B(</w:t>
      </w:r>
    </w:p>
    <w:p>
      <w:r>
        <w:t>=;4+/./466/../,/&gt; / 6., / ,// &gt;,+ :///.,/.=.+&gt; ,,1:( 9(</w:t>
      </w:r>
    </w:p>
    <w:p>
      <w:r>
        <w:t>;,+C,,,0;/./6 &gt; ;,1/ = ,/ =,/ ; ,:/+ .; ,/ /1C )( ********** ). ********** = ;+ =: ,./ = ;( /, ;, = ;,, 3 //;/,//;;/,</w:t>
      </w:r>
    </w:p>
    <w:p>
      <w:r>
        <w:t>,&gt;JC.///6=;/,;;;,//+; ./1,( -(</w:t>
      </w:r>
    </w:p>
    <w:p>
      <w:r>
        <w:t>1 / 0/ /./ !' J1/ !%%7 @0/ D'9%B10/,1/C'7./!%%7(</w:t>
      </w:r>
    </w:p>
    <w:p>
      <w:r>
        <w:t>( 0/ ; :J = 0/ 1/ 0/ /./6.+..+00/C,/,;:/&gt;+ ./, ;:/&gt;+ ; =1/. 8, /..///&gt;=04C/13=///./ ;:/@('('B(</w:t>
      </w:r>
    </w:p>
    <w:p>
      <w:r>
        <w:t>7"# "$#%"!%%&amp;</w:t>
      </w:r>
    </w:p>
    <w:p>
      <w:r>
        <w:t>=/'/,!0/J&gt;:/3;/1 1 ;,1 =/,I ;:/ 3 /; 1/ ; ;H+;6.+:/C/,61/=/.C41(</w:t>
      </w:r>
    </w:p>
    <w:p>
      <w:r>
        <w:t>:( =/ 9- /,' 0/+566; 1/ C,, // 3 =,C /+ ;:/+ 4C&gt;/,(/11//(</w:t>
      </w:r>
    </w:p>
    <w:p>
      <w:r>
        <w:t>1/////..05660// ;;//+1/C/(MC/M:/C/,C+ J/; 6/., :/ 6, @ "7%7"!%%7 '$ J/ !%%7 L "&amp;?%"!%%-!-H!%%-B(/&gt;J=// 1/0/!&amp;.'$$$@0/B+J/;;;/:+ ,643=:/C/C,,//+&gt;/./5C,(</w:t>
      </w:r>
    </w:p>
    <w:p>
      <w:r>
        <w:t>( =/-7/,'0/;0.0/C0/( J&gt;566/1I;//4./;,1 1/(;//;1,5/; 1/;/4+1/+&gt;;/:+3;./ N,;;,3//@(!B(</w:t>
      </w:r>
    </w:p>
    <w:p>
      <w:r>
        <w:t>=;4+ ,;. = ;, .;. + &gt;/ ,/+ 3 =/1 ;C4+ ./ ; / 3 :/C///(</w:t>
      </w:r>
    </w:p>
    <w:p>
      <w:r>
        <w:t>/ =/ .;/ ; &gt; :/1/.&gt;.;./ 3//(,//+&gt;=//6/0/9- /,'0/-7/,'!0/+,/;,&gt;6,(</w:t>
      </w:r>
    </w:p>
    <w:p>
      <w:r>
        <w:t>7(</w:t>
      </w:r>
    </w:p>
    <w:p>
      <w:r>
        <w:t>3,.//.=.,/J/6/,(</w:t>
      </w:r>
    </w:p>
    <w:p>
      <w:r>
        <w:t>( ,;. ;+ /+ /6/C . .///1DE'%%( 3DE!%=%%%( 3;86/ ;/;///;//=0,/@(-7('0/B(</w:t>
      </w:r>
    </w:p>
    <w:p>
      <w:r>
        <w:t>:( =./// J/ = C ;1/ =;;,// ; /6/C .J///,&gt;==04(=./ ; ;//; ;;//, @ "9--"!%%&amp; !% J/ !%%&amp; L "&amp;?%"!%%-;,/,B(</w:t>
      </w:r>
    </w:p>
    <w:p>
      <w:r>
        <w:t>;O . DE !%%( 3 = + ,;.,4;5/.//6,/65;,1; =/ -7 /, ' 0/;,/,( =4C;;1/ .8;8.(;+/6.3;/&gt;</w:t>
      </w:r>
    </w:p>
    <w:p>
      <w:r>
        <w:t>&amp;"# "$#%"!%%&amp; ,;..::@ "7%7"!%%7'$J/!%%7B(+ ,;.=./6.;0,,;1/=;;,//(</w:t>
      </w:r>
    </w:p>
    <w:p>
      <w:r>
        <w:t>1 &gt;/ ;,4+ J, ,// &gt;, 6/.,+;//;...( &amp;(</w:t>
      </w:r>
    </w:p>
    <w:p>
      <w:r>
        <w:t>,.. DE -%%( ./ 3 5C @( ?# B( PPPPP *, -</w:t>
      </w:r>
    </w:p>
    <w:p>
      <w:r>
        <w:t>./0%"12 ,1:/J,'&amp;.!%%&amp;;)(********** ,//,;.=,./,!?6,1/!%%&amp;L /0%&amp;2 JL .35C)(**********,..DE-%%( L ../&gt;;,I//&gt;=,;.=,./ ,( ,0;/(</w:t>
      </w:r>
    </w:p>
    <w:p>
      <w:r>
        <w:t>#"# "$#%"!%%&amp; 41+</w:t>
      </w:r>
    </w:p>
    <w:p>
      <w:r>
        <w:t>C66/4A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