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ATA/413/2025 vom 15. April 2025</w:t>
      </w:r>
    </w:p>
    <w:p>
      <w:r>
        <w:t>GE Cour de justice, 2025-04-15, FR</w:t>
      </w:r>
    </w:p>
    <w:p>
      <w:r>
        <w:rPr>
          <w:b/>
        </w:rPr>
        <w:t xml:space="preserve">Quelle: </w:t>
      </w:r>
      <w:r>
        <w:t>https://mcp.opencaselaw.ch/entscheid/ge_gerichte_ATA_413_2025</w:t>
      </w:r>
    </w:p>
    <w:p>
      <w:r>
        <w:t>FR: GE_GERICHTE ATA/413/2025 du 15 avril 2025</w:t>
      </w:r>
    </w:p>
    <w:p>
      <w:r>
        <w:t>IT: GE_GERICHTE ATA/413/2025 del 15 aprile 2025</w:t>
      </w:r>
    </w:p>
    <w:p>
      <w:pPr>
        <w:pStyle w:val="Heading2"/>
      </w:pPr>
      <w:r>
        <w:t>Erwägungen</w:t>
      </w:r>
    </w:p>
    <w:p>
      <w:r>
        <w:rPr>
          <w:b/>
        </w:rPr>
        <w:t>E. 1</w:t>
      </w:r>
    </w:p>
    <w:p>
      <w:r>
        <w:t>Le Tribunal fédéral ayant renvoyé la cause à la chambre de céans pour statuer à nouveau sur les frais de la procédure cantonale, seul ce point reste à examiner.</w:t>
      </w:r>
    </w:p>
    <w:p>
      <w:r>
        <w:rPr>
          <w:b/>
        </w:rPr>
        <w:t>E. 2</w:t>
      </w:r>
    </w:p>
    <w:p>
      <w:r>
        <w:t>La juridiction administrative qui rend la décision statue sur les frais de procédure et les émoluments. En règle générale, l’État, les communes et les institutions de droit public ne peuvent se voir imposer de frais de procédure si leurs décisions font l’objet d’un recours (art. 87 al. 1 de la loi sur la procédure administrative du 12 septembre 1985 - LPA - E 5 10). Sur requête, elle peut allouer à la partie ayant entièrement ou partiellement gain de cause, une indemnité pour les frais indispensables causés par le recours (art. 87 al. 2 LPA).</w:t>
      </w:r>
    </w:p>
    <w:p>
      <w:r>
        <w:rPr>
          <w:b/>
        </w:rPr>
        <w:t>E. 2.1</w:t>
      </w:r>
    </w:p>
    <w:p>
      <w:r>
        <w:t>Selon l’art. 1 du règlement sur les frais, émoluments et indemnités en procédure administrative du 30 juillet 1986 (RFPA - E 5 10.03), les frais de procédure qui peuvent être mis à la charge de la partie comprennent l’émolument d’arrêté au sens de l’art. 2 et les débours au sens de l’art. 3. En règle générale, l’émolument d’arrêté n’excède pas CHF 10'000.- (art. 2 al. 1 RFPA) ; toutefois, dans les contestations de nature pécuniaire, l’émolument peut dépasser cette somme, sans excéder CHF 15'000.- (art. 2 al. 1 RFPA). Un principe général de procédure administrative veut que les frais soient supportés par la partie qui succombe et dans la mesure où elle succombe (ATA/119/2023 du</w:t>
      </w:r>
    </w:p>
    <w:p>
      <w:r>
        <w:rPr>
          <w:b/>
        </w:rPr>
        <w:t>E. 2.2</w:t>
      </w:r>
    </w:p>
    <w:p>
      <w:r>
        <w:t>L'art. 6 RFPA, intitulé « indemnité », prévoit que la juridiction peut allouer à une partie, pour les frais indispensables occasionnés par la procédure, y compris les honoraires éventuels d'un mandataire, une indemnité de CHF 200.- à CHF 10'000.-. La juridiction saisie dispose d'un large pouvoir d'appréciation également quant à la quotité de l'indemnité allouée et, de jurisprudence constante, celle-ci ne constitue qu'une participation aux honoraires d'avocat (ATA/297/2025 du 25 mars 2025 consid. 2.3 ; ATA/229/2025 du 4 mars 2025 consid. 1 ; ATA/151/2025 du 6 février 2025 consid. 2.1 ; arrêt du Tribunal fédéral 8D_2/2023 du 5 septembre 2023 consid. 3.2), ce qui résulte aussi, implicitement, de l'art. 6 RFPA, dès lors que ce dernier plafonne l'indemnité à CHF 10'000.-. Pour déterminer le montant de l'indemnité, il convient de prendre en compte les différents actes d'instruction, le nombre d'échanges d'écritures et d'audiences. Quant au montant retenu, il doit intégrer l'importance et la pertinence des écritures produites et de manière générale la complexité de l'affaire (ATA/218/2025 du 4 mars 2025 consid. 2.4 ; ATA/131/2025 du 4 février 2025 consid. 2.4).</w:t>
      </w:r>
    </w:p>
    <w:p>
      <w:r>
        <w:t>- 4/5 - A/606/2023</w:t>
      </w:r>
    </w:p>
    <w:p>
      <w:r>
        <w:rPr>
          <w:b/>
        </w:rPr>
        <w:t>E. 2.3</w:t>
      </w:r>
    </w:p>
    <w:p>
      <w:r>
        <w:t>En l’espèce, le Tribunal fédéral a annulé l'arrêt de la chambre de céans sur la base d'un grief nouveau qui n'avait pas été invoqué dans la procédure cantonale. Le recourant a obtenu gain de cause dans la mesure où l'arrêt attaqué a été entièrement annulé ; cela étant, le Tribunal fédéral n'a ni constaté la nullité de la décision attaquée, ni annulé la sanction elle-même, mais a renvoyé la cause à la commission afin qu'elle rende une nouvelle décision dans le respect de l'art. 29 LLCA. Il a déposé une écriture et un courrier devant la chambre de céans, et une audience a été tenue qui a duré 20 minutes environ. En tenant compte du fait que la chambre de céans applique le droit d'office et aurait pu annuler la décision attaquée sur la base de l'art. 29 LLCA même sans grief correspondant, il y a lieu de ne pas percevoir d'émolument. Au vu des éléments qui précèdent, il convient en outre de fixer l’indemnité de procédure à CHF 1'000.-. À cet égard, il y a lieu de rappeler que l'indemnité de procédure ne constitue qu'une participation aux honoraires d'avocat, qu'elle ne peut concerner que les frais indispensables causés par le recours (et donc une période allant de la notification de la décision attaquée, le 19 janvier 2023, au prononcé de l'arrêt de la chambre administrative le 30 janvier 2024) et qu'elle prend ici en compte le relatif peu d'importance des écritures, la brièveté de l'audience ainsi que le manque de pertinence de l'acte de recours, qui ne contenait pas le grief qui a conduit le Tribunal fédéral à annuler l'arrêt de la chambre de céans sans pour autant lui allouer l'entier de ses conclusions. 3. Conformément à la pratique de la chambre de céans, il ne sera pas perçu d'émolument, ni alloué d'indemnité de procédure pour le présent arrêt.</w:t>
      </w:r>
    </w:p>
    <w:p>
      <w:r>
        <w:rPr>
          <w:b/>
        </w:rPr>
        <w:t>E. 7</w:t>
      </w:r>
    </w:p>
    <w:p>
      <w:r>
        <w:t>février 2023 consid. 2.3 et les références citées). La chambre administrative dispose d’un large pouvoir d’appréciation quant à la quotité de l'émolument qu’elle met à charge de la partie qui succombe. Cela résulte notamment de l'art. 2 al. 1 RFPA dès lors que ce dernier se contente de plafonner – en principe – l'émolument d'arrêté à CHF 10'000.- (ATA/124/2025 du 28 janvier 2025 consid. 2.1 ; ATA/230/2022 du 1er mars 2022 consid. 2b).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