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ATA/412/2007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https://mcp.opencaselaw.ch/entscheid/ge_gerichte_ATA_412_2007</w:t>
      </w:r>
    </w:p>
    <w:p>
      <w:r>
        <w:t>FR: GE_GERICHTE ATA/412/2007 du 28 août 2007</w:t>
      </w:r>
    </w:p>
    <w:p>
      <w:r>
        <w:t>IT: GE_GERICHTE ATA/412/2007 del 28 agosto 2007</w:t>
      </w:r>
    </w:p>
    <w:p>
      <w:pPr>
        <w:pStyle w:val="Heading2"/>
      </w:pPr>
      <w:r>
        <w:t>Volltext</w:t>
      </w:r>
    </w:p>
    <w:p>
      <w:r>
        <w:t>!""#$%"&amp;''''''</w:t>
      </w:r>
    </w:p>
    <w:p>
      <w:r>
        <w:t>( ) *+</w:t>
      </w:r>
    </w:p>
    <w:p>
      <w:r>
        <w:t>!"# "$#%"!&amp;&amp;#</w:t>
      </w:r>
    </w:p>
    <w:p>
      <w:r>
        <w:t>$'</w:t>
      </w:r>
    </w:p>
    <w:p>
      <w:r>
        <w:t>() (* ++++++ *,, - ./' 0* 1* !&amp;&amp;!2 * **301*++++++20++++++$45%2 0*21*6++++++20++++++$4##2))1-789 )*!:0/'08))*0));- 782()'++++++(*'++++++2;*,,' )*</w:t>
      </w:r>
    </w:p>
    <w:p>
      <w:r>
        <w:t>0*2 *</w:t>
      </w:r>
    </w:p>
    <w:p>
      <w:r>
        <w:t>1* 1*8</w:t>
      </w:r>
    </w:p>
    <w:p>
      <w:r>
        <w:t>)</w:t>
      </w:r>
    </w:p>
    <w:p>
      <w:r>
        <w:t>6 ' 6 5' ;= )* 6 ;), !&amp;&amp;?2 = &amp;K ))** ;*) !&amp;&amp;?2 0 !: L !&amp;&amp;%2 ; );0)*=))6 2#&amp;K=7*= )0*$#10/*!&amp;&amp;%26 '</w:t>
      </w:r>
    </w:p>
    <w:p>
      <w:r>
        <w:t>!&amp; /* !&amp;&amp;:2 = 2*1*0%A/*!&amp;&amp;#2 )*;*)0*-= ;), !&amp;&amp;?' * =)** 0* ;*)=)*;6 ' ;;*)= )*23 =A***= *'1*J00;@++++++ 9!:0/%$0),!&amp;&amp;!2)/*00)*; 1-78' 2A*1**1;*)31 ; 1* )0*@ ;* ; *00 * !&amp;&amp;? !&amp;&amp;%2 - =@;*=1;7)*0!&amp;&amp;!2=)6 ' $!'</w:t>
      </w:r>
    </w:p>
    <w:p>
      <w:r>
        <w:t>!%)!&amp;&amp;#2*,)***1*1)0*,,3=* ;/*0*3=11*0*80-A8'</w:t>
      </w:r>
    </w:p>
    <w:p>
      <w:r>
        <w:t>$'</w:t>
      </w:r>
    </w:p>
    <w:p>
      <w:r>
        <w:t>A0 ); * / A*** );02 /,C':&gt; *=8**A***!!/),$4?$</w:t>
      </w:r>
    </w:p>
    <w:p>
      <w:r>
        <w:t>! &amp;:K ' &gt;% ' $ *' * ;0 )***/ $!;),$45: :$&amp;E' !'</w:t>
      </w:r>
    </w:p>
    <w:p>
      <w:r>
        <w:t>,A**8*1-@*!&amp;&amp;!**)0) 0*;*)=)**1-78 **3;*);1*)0*@*' %' ' N*);B / N ; ;79*3 1*@0 ;0/0 ; 73;0*1*2*.;-N0*/*C'$ *N*);**);;;79*3P Q%$L !&amp;&amp;&amp; %$!E'/*);,0)*N;./ 3*;;0*1*C'!'$ E'/ 013 / , 0* )*2 0*0'*.);=;;*)= )* * *,, ; - 78 C' ? ' $ *=*);**;;79*3 0)** / =*);B,*=*);B );*11 ;8*-1*!!;),!&amp;&amp;&amp; %$&gt;E2=;2 1* )0*@2 3 *,, ;; * )H) 1* 3=* @0 $R / *);, *)*0 0* ;0/ @ *!-5 C'?'! E'</w:t>
      </w:r>
    </w:p>
    <w:p>
      <w:r>
        <w:t>:"# "$#%"!&amp;&amp;#</w:t>
      </w:r>
    </w:p>
    <w:p>
      <w:r>
        <w:t>,'</w:t>
      </w:r>
    </w:p>
    <w:p>
      <w:r>
        <w:t>/;**;N070*0@*;0***0 N*);B2 73 @* *00 )) ) 3 0N@*;*/**1*/N;22 N;2*,,*7**301** 1*/*0**0C ":?&amp;"!&amp;&amp;$!5L!&amp;&amp;$E'</w:t>
      </w:r>
    </w:p>
    <w:p>
      <w:r>
        <w:t>=;.2;*.3=10; * 3 = ' /3*;0.2)*;*)')*1 9 * - *2 =, 0)** *,, **)020));SC'5# E'</w:t>
      </w:r>
    </w:p>
    <w:p>
      <w:r>
        <w:t>TTTTT *</w:t>
      </w:r>
    </w:p>
    <w:p>
      <w:r>
        <w:t>,-.&amp;!"/ 0 /, *A0 $5 A/* !&amp;&amp;# ; N)*** 1* 0**))**)*.N*);B $$0),!&amp;&amp;&gt;()(*++++++K .#/</w:t>
      </w:r>
    </w:p>
    <w:p>
      <w:r>
        <w:t>&gt;"# "$#%"!&amp;&amp;# =);*)K 0** ))**)*.N*);B 3= * - N)*** 1* ; 3= ; ); @* !&amp;&amp;! *,, ;*) = )* *!&amp;&amp;?1*-7826&lt;%=%:!' K 0** ))**)*.N*);B 3= * - N)*** 1* ; 3= ; );@*!&amp;&amp;!*,,1*)0*@!&amp;&amp;%1*- 7826&lt;%$%' K 1*)0**))**)*.N*);B; ;K *3=*=;;S=0))K * 32 1)0) @ * 5! */ * 100 *, 100$#A*!&amp;&amp;:C&lt; I$#%'$$&amp;E2;0H;H;0 A 3* */ *1** ; / *, 1002 ; /* )*.*;,*K)0)****3*2 )*1)9;/;*8)*K* *H0*,1002$&amp;&amp;&amp;$?2;/*;;/* 0*3 @ ** =* ?! &lt;' ;0 H ;*. ;* 2 */30 )) )9 ;/2 */ H A* - =/*K ))*3;0H-N)***1*2-()(* ++++++2**3N-))**)*.N*);B' I*08D('97.2;0*2()/96*2('70*2()2 A8' )*,)***1D 811*. A*A''*'D</w:t>
      </w:r>
    </w:p>
    <w:p>
      <w:r>
        <w:t>'</w:t>
      </w:r>
    </w:p>
    <w:p>
      <w:r>
        <w:t>;0*D</w:t>
      </w:r>
    </w:p>
    <w:p>
      <w:r>
        <w:t>&lt;'97.</w:t>
      </w:r>
    </w:p>
    <w:p>
      <w:r>
        <w:t>#"# "$#%"!&amp;&amp;#</w:t>
      </w:r>
    </w:p>
    <w:p>
      <w:r>
        <w:t>;*1)H00))*30@;*'</w:t>
      </w:r>
    </w:p>
    <w:p>
      <w:r>
        <w:t>./2</w:t>
      </w:r>
    </w:p>
    <w:p>
      <w:r>
        <w:t>811*.D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