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ATA/412/2006 vom 26. Juli 2006</w:t>
      </w:r>
    </w:p>
    <w:p>
      <w:r>
        <w:t>GE Cour de justice, 2006-07-26, DE</w:t>
      </w:r>
    </w:p>
    <w:p>
      <w:r>
        <w:rPr>
          <w:b/>
        </w:rPr>
        <w:t xml:space="preserve">Quelle: </w:t>
      </w:r>
      <w:r>
        <w:t>https://mcp.opencaselaw.ch/entscheid/ge_gerichte_ATA_412_2006</w:t>
      </w:r>
    </w:p>
    <w:p>
      <w:r>
        <w:t>FR: GE_GERICHTE ATA/412/2006 du 26 juillet 2006</w:t>
      </w:r>
    </w:p>
    <w:p>
      <w:r>
        <w:t>IT: GE_GERICHTE ATA/412/2006 del 26 luglio 2006</w:t>
      </w:r>
    </w:p>
    <w:p>
      <w:pPr>
        <w:pStyle w:val="Heading2"/>
      </w:pPr>
      <w:r>
        <w:t>Volltext</w:t>
      </w:r>
    </w:p>
    <w:p>
      <w:r>
        <w:t>!"#$%%%%%% !" #"$"%#&amp;''()*" *" +*",!-"), "</w:t>
      </w:r>
    </w:p>
    <w:p>
      <w:r>
        <w:t>* &amp;'(' ) ' )*)+)</w:t>
      </w:r>
    </w:p>
    <w:p>
      <w:r>
        <w:t>,'</w:t>
      </w:r>
    </w:p>
    <w:p>
      <w:r>
        <w:t>' )),' ()') )-&amp;'('</w:t>
      </w:r>
    </w:p>
    <w:p>
      <w:r>
        <w:t>) ' )*)+) +.# )#*</w:t>
      </w:r>
    </w:p>
    <w:p>
      <w:r>
        <w:t>/012/ 1034210335 )</w:t>
      </w:r>
    </w:p>
    <w:p>
      <w:r>
        <w:t>67</w:t>
      </w:r>
    </w:p>
    <w:p>
      <w:r>
        <w:t>+*"8999999 --: ** " "*%#&amp;"/ %;: ( &gt;57 *,, :#" "* 0 6 ,$ 6&gt;&gt;? #" " * @ "*A=0B"#""*" : 7 07</w:t>
      </w:r>
    </w:p>
    <w:p>
      <w:r>
        <w:t>C#"0335):" " * */D= "*#": 7 E7</w:t>
      </w:r>
    </w:p>
    <w:p>
      <w:r>
        <w:t>0E =#" 0335) +7 8999999 "=*, D* &gt;4 *"" 7</w:t>
      </w:r>
    </w:p>
    <w:p>
      <w:r>
        <w:t>* -== "$ ,"" "= 4 C" 0335) +78999999 " C * * ""* " * @ * "* @*#*"@*,,""*7</w:t>
      </w:r>
    </w:p>
    <w:p>
      <w:r>
        <w:t>'#$"" *"* "#=*,* "*#" H G,"7</w:t>
      </w:r>
    </w:p>
    <w:p>
      <w:r>
        <w:t># : "4F"F')*,,""**#" H "": * * ""* :#" "*7 == ) "*" "* "$" *, -@*,,""*)* F6// 032(7</w:t>
      </w:r>
    </w:p>
    <w:p>
      <w:r>
        <w:t>* % "$ ,"" "= I * =*" #$ &gt;E&amp; /KE02(7: "F '" ?2/ / 263( 07</w:t>
      </w:r>
    </w:p>
    <w:p>
      <w:r>
        <w:t>* %- 1033F6EC#"033FL 1?F31033E6? *#,$033E(7</w:t>
      </w:r>
    </w:p>
    <w:p>
      <w:r>
        <w:t>) = *,*#*" * * */D= "*#": ,""#"&lt;" #"" , 7 )":-" :""*: "F )%*&lt;+78999999"*:*" @*$ "*,* "*7 *# "* D*"&lt;)"#"*"?,0335)* "=*, * &lt;" :#" 7=*,* "*/&lt;" : &lt;:",*,," "*/: "$*7 F7</w:t>
      </w:r>
    </w:p>
    <w:p>
      <w:r>
        <w:t># &lt;" %) * C " "* " "*: "40 7</w:t>
      </w:r>
    </w:p>
    <w:p>
      <w:r>
        <w:t>/212/ 1034210335</w:t>
      </w:r>
    </w:p>
    <w:p>
      <w:r>
        <w:t>,*, KM 2337/ ," @ D- * &amp; 7 ?4 (7 (,)'</w:t>
      </w:r>
    </w:p>
    <w:p>
      <w:r>
        <w:t>)</w:t>
      </w:r>
    </w:p>
    <w:p>
      <w:r>
        <w:t>./0 #12 #$*" C 4C"0335+*"8999999* ""* *,,""* * * I ** " "* %#?,"0335L /0 !2 C L , @D-+*"8999999,*, KM2337/; *,,"&lt; H !" #" $" %# &amp;''() *" *"@+*",!-"), "* )@*,,""** * I ** " "* %#) *,""" DN + .# )""&lt;:@: ** " "*%#7 '"- ;+,*#!)" )+7!D%)+,K")+7D")+,*) C-7 *,"$,"" "=; -=="%/C" C7;</w:t>
      </w:r>
    </w:p>
    <w:p>
      <w:r>
        <w:t>+7**"</w:t>
      </w:r>
    </w:p>
    <w:p>
      <w:r>
        <w:t>#"/" ;</w:t>
      </w:r>
    </w:p>
    <w:p>
      <w:r>
        <w:t>7*#!</w:t>
      </w:r>
    </w:p>
    <w:p>
      <w:r>
        <w:t>*"*=*, H *,,"&lt;G "7</w:t>
      </w:r>
    </w:p>
    <w:p>
      <w:r>
        <w:t>%#)</w:t>
      </w:r>
    </w:p>
    <w:p>
      <w:r>
        <w:t>-=="%;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