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ATA/411/2007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https://mcp.opencaselaw.ch/entscheid/ge_gerichte_ATA_411_2007</w:t>
      </w:r>
    </w:p>
    <w:p>
      <w:r>
        <w:t>FR: GE_GERICHTE ATA/411/2007 du 28 août 2007</w:t>
      </w:r>
    </w:p>
    <w:p>
      <w:r>
        <w:t>IT: GE_GERICHTE ATA/411/2007 del 28 agosto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!!! ! "!#$%</w:t>
      </w:r>
    </w:p>
    <w:p>
      <w:r>
        <w:t>&amp;'''''' !! "#""!"$%"</w:t>
      </w:r>
    </w:p>
    <w:p>
      <w:r>
        <w:t>&amp;'()&amp; (*+,-('..+ !</w:t>
      </w:r>
    </w:p>
    <w:p>
      <w:r>
        <w:t>/0 101222222$"3!$%"""!4530%"631% 7222222!+8"/9-+:$;222222$3"3 % ":" %! 10 1222222 4 ? 4 % DC#/+AB.-0&amp;E:"A!6DC#/+A+*,0&amp;E :"0</w:t>
      </w:r>
    </w:p>
    <w:p>
      <w:r>
        <w:t>3"% ="""4C#/'A.))0&amp;0 *0 '/ 83" '..,$ A%""" :" D"&amp; 5F #E 3?! "== = %"!"30 +0 !""/*%'..,$A #8!!%"0</w:t>
      </w:r>
    </w:p>
    <w:p>
      <w:r>
        <w:t>" = 3" !! !%"! ":" " B %= '..* 8" 4 !"$ 4 @ 3 = A!3"4C#+*A/B+0&amp;!""4C#*A/B+0&amp;$"" C#+.A...0&amp;0</w:t>
      </w:r>
    </w:p>
    <w:p>
      <w:r>
        <w:t>&amp;B()&amp; (*+,-('..+</w:t>
      </w:r>
    </w:p>
    <w:p>
      <w:r>
        <w:t>:" A!6 A3" !! ! !"$ G6!86%"3!"!"=0 )0 /*3"'..,$101222222"8!!"" !"! 5 %%"" %"5 A"% I D"&amp; 5 F 1%%""E04!"3"% = :"A!6A%C#/+A+*,0&amp;3!'..B0</w:t>
      </w:r>
    </w:p>
    <w:p>
      <w:r>
        <w:t>3%::! A!6:%""" !!% =" A" A" /+ "! ' " 6!!"=" ="@93%=/--)D&amp;B.,E0</w:t>
      </w:r>
    </w:p>
    <w:p>
      <w:r>
        <w:t>:" !" !!% "% = 5 @" 3"$%"3"&gt;!"3@"3"0 -0 ! //3%='..,$A #80</w:t>
      </w:r>
    </w:p>
    <w:p>
      <w:r>
        <w:t>"63"A"% "" G?"@&amp;!%"" 3&amp;A"% I="A"% I&amp;% ":: 6"4:"'' %='...D&amp;&amp;B/+E !3?" !":"A!6$%%0</w:t>
      </w:r>
    </w:p>
    <w:p>
      <w:r>
        <w:t>; 8" $ :" A!6 !" "!! %% G6$ "%"!4! 3 $@" 3" &gt;"!!%%6"@%"%"!4A@"""30</w:t>
      </w:r>
    </w:p>
    <w:p>
      <w:r>
        <w:t>A! %"!86%"3"==$" 3"&gt;"!!%% ""!6 ""%" @"3"3:3:"0 %:"A!6 !" 3 "% ="!! "!6"!"% "==%"!3:"=="3!3:$ %" A? "=""! !:@ :" A!6 :0</w:t>
      </w:r>
    </w:p>
    <w:p>
      <w:r>
        <w:t>:"$% ""%"%"!"$ A #A!":!%86%"3%"!6% 8":"": "0% "$3" %?="=@/$'-'..B$ ":"4 %%?C#/BA)9B0&amp;0 :""% A6%" H3"$A #3" ! "!"% C# /+AB.+$-. D"E$ %"!"3 !=""0</w:t>
      </w:r>
    </w:p>
    <w:p>
      <w:r>
        <w:t>:"A!6:"" ""!6="A" ! 86% "3 3" &gt; !:@! 3 =A",&amp;0 /.0 /' !%= '..+$ A # 5 "= %""": !""1+3%='..+$J/)3%='..+0</w:t>
      </w:r>
    </w:p>
    <w:p>
      <w:r>
        <w:t>4"4:"%" !""/*% '..,0</w:t>
      </w:r>
    </w:p>
    <w:p>
      <w:r>
        <w:t>!""1A&gt;"=%""":@ A!":!%%""3" ""A 50</w:t>
      </w:r>
    </w:p>
    <w:p>
      <w:r>
        <w:t>::$"""36"4 "@ "" !66! 8" 3"&gt; !A 50</w:t>
      </w:r>
    </w:p>
    <w:p>
      <w:r>
        <w:t>A $ =" A" 3" &gt; !" @ A" " !"D09"0= &amp;E0 B0 8" A% " A" '/ A "@ 4 A",&amp;0</w:t>
      </w:r>
    </w:p>
    <w:p>
      <w:r>
        <w:t>; !"= :" A@""" 3$ " ! ::! "== !" @" !" 4 A@""" 30 4 ! :" "3A=""&amp;"0</w:t>
      </w:r>
    </w:p>
    <w:p>
      <w:r>
        <w:t>:"A!6G6"%"!4! 3 @" &gt;"!!%%6"@%"% "! 4 A@""" 3 D (B)-('..' ', 8" '..' !:! "!E0</w:t>
      </w:r>
    </w:p>
    <w:p>
      <w:r>
        <w:t>&amp;+()&amp; (*+,-('..+</w:t>
      </w:r>
    </w:p>
    <w:p>
      <w:r>
        <w:t>3G$@:"A!6: ""!6 " "%"@A"=="3A86% "3$ ! " A 3"$ %" !"A",&amp;0</w:t>
      </w:r>
    </w:p>
    <w:p>
      <w:r>
        <w:t>%"5:"$ "" A!6"!"%!"! "" 6!!"!A!6"!A"% ""D #//-/E0</w:t>
      </w:r>
    </w:p>
    <w:p>
      <w:r>
        <w:t>""$ " A %" !" :" A!6 3 A "== "3! "=" A" @ "&amp;" !84 "4 ?3A3"A86%$"" "!6"! "% &gt; !$ 8 @" "3 ":""$ &amp;3 "= :!! 3" %"5" ="L%!%""""@"$ %":%? 3 "6%"L" "&gt;!"=:!!$/.../*$ 3" 3" !"@ "5 " $ "3@! %% %? 3$ "3 &gt; 8" 4 A3"L %%"@ ! &gt; 4 A%""" :" $ 4 %%"" %"5 A"% I "" @O4 " #""! "$ %"1012222220 ;"!6F10 ?G5$ !"$ 1% 3? C"$ 10 G!"$ 1% $ 860 %"=%""":F 6::"5&amp;8"800"0F</w:t>
      </w:r>
    </w:p>
    <w:p>
      <w:r>
        <w:t>0</w:t>
      </w:r>
    </w:p>
    <w:p>
      <w:r>
        <w:t>!"F</w:t>
      </w:r>
    </w:p>
    <w:p>
      <w:r>
        <w:t>#0?G5</w:t>
      </w:r>
    </w:p>
    <w:p>
      <w:r>
        <w:t>":%&gt;!!%%"@!&lt; "0</w:t>
      </w:r>
    </w:p>
    <w:p>
      <w:r>
        <w:t>53$</w:t>
      </w:r>
    </w:p>
    <w:p>
      <w:r>
        <w:t>6::"5F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