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ATA/40/2007 vom 30. Januar 2007</w:t>
      </w:r>
    </w:p>
    <w:p>
      <w:r>
        <w:t>GE Cour de justice, 2007-01-30, DE</w:t>
      </w:r>
    </w:p>
    <w:p>
      <w:r>
        <w:rPr>
          <w:b/>
        </w:rPr>
        <w:t xml:space="preserve">Quelle: </w:t>
      </w:r>
      <w:r>
        <w:t>https://mcp.opencaselaw.ch/entscheid/ge_gerichte_ATA_40_2007</w:t>
      </w:r>
    </w:p>
    <w:p>
      <w:r>
        <w:t>FR: GE_GERICHTE ATA/40/2007 du 30 janvier 2007</w:t>
      </w:r>
    </w:p>
    <w:p>
      <w:r>
        <w:t>IT: GE_GERICHTE ATA/40/2007 del 30 gennaio 2007</w:t>
      </w:r>
    </w:p>
    <w:p>
      <w:pPr>
        <w:pStyle w:val="Heading2"/>
      </w:pPr>
      <w:r>
        <w:t>Volltext</w:t>
      </w:r>
    </w:p>
    <w:p>
      <w:r>
        <w:t>!" #$!%!&amp;' (</w:t>
      </w:r>
    </w:p>
    <w:p>
      <w:r>
        <w:t>(% !")******</w:t>
      </w:r>
    </w:p>
    <w:p>
      <w:r>
        <w:t>+ ,++--+++,.-</w:t>
      </w:r>
    </w:p>
    <w:p>
      <w:r>
        <w:t>!"# "$%&amp;#"!''( + )*</w:t>
      </w:r>
    </w:p>
    <w:p>
      <w:r>
        <w:t>+, -....../ 0,,,1 2 34/ ,, 5 60, ,6417,206,)#0)%%%* !*</w:t>
      </w:r>
    </w:p>
    <w:p>
      <w:r>
        <w:t>8,6,,90,,,:/ 110,3,,,3/24,,,,, 6 1 , 0, 61 &amp; ;4, !'' 62?7@,,9A2 4,%%B0"7C52,1,,0,12('B0"7* ,,/0A 1,11,#B0"7/16011$ O O&lt;''* M</w:t>
      </w:r>
    </w:p>
    <w:p>
      <w:r>
        <w:t>#"# "$%&amp;#"!''( , C/ :010 I , =! ,4 , :11 ,9 :11 )&amp; ;, !''# DO 8 )&amp;$*))'F/ 61 K 6 K 61 ; C, ,4 ,:,, 6 4 ,9 :11/ 6 4, 0,3,69,M010,,,,C,/ 0,:0J646,A0,M, ,K1,9:11/)''')&lt;/64,664, 1,C I ,, L, &lt;! O* 61 K 6,3 6, / ,4C1 00 0J 64/ ,4 K ;, 2 L4,M 00,C61K2+,-....../4,09, 4,A,,,C52L::,:112* 8,1AE+04J/61,/+*71,+0/;A* 0,90,,,:E 1, ;,E</w:t>
      </w:r>
    </w:p>
    <w:p>
      <w:r>
        <w:t>+*@8C</w:t>
      </w:r>
    </w:p>
    <w:p>
      <w:r>
        <w:t>4, 61,E</w:t>
      </w:r>
    </w:p>
    <w:p>
      <w:r>
        <w:t>*4J</w:t>
      </w:r>
    </w:p>
    <w:p>
      <w:r>
        <w:t>6,:0K1100,C1I6,*</w:t>
      </w:r>
    </w:p>
    <w:p>
      <w:r>
        <w:t>34/</w:t>
      </w:r>
    </w:p>
    <w:p>
      <w:r>
        <w:t>A::,3E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