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https://mcp.opencaselaw.ch/entscheid/ge_gerichte_ATA_40_2005</w:t>
      </w:r>
    </w:p>
    <w:p>
      <w:r>
        <w:t>FR: GE_GERICHTE ATA/40/2005 du 25 janvier 2005</w:t>
      </w:r>
    </w:p>
    <w:p>
      <w:r>
        <w:t>IT: GE_GERICHTE ATA/40/2005 del 25 gennaio 2005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!(((((((((( !"#$%&amp;'' %()' ' )*)) ++ )) ) *, +</w:t>
      </w:r>
    </w:p>
    <w:p>
      <w:r>
        <w:t>"*+," +*-./+*001 ) -2</w:t>
      </w:r>
    </w:p>
    <w:p>
      <w:r>
        <w:t>!'% #3333333333( -,/-( '4%%% ' 3333333333( -***5+6)( % % 7 4% '% ' )8% 9 4' %) 9 6) -: ')4; -,:-2 ' '% '%' %; 4%% %?( ' ?% 7';@ %44%% %)9)'%A</w:t>
      </w:r>
    </w:p>
    <w:p>
      <w:r>
        <w:t>" -4-,,BA) %4 ' I%4 %%% '' % ?%% %? 4%'%!2#3333333333' ' ='% '" ='%( 97 % ) 'J F(%%' /' ';*00B(7% )% )%F7%% % 9'4'4 % ' %6(%% '%'44' %'%=%;2&gt; ?% % %' %-0%*(-/ -.%- '%? % %'' %6-*4;-,D:H&gt;.1-20-"I2 .2</w:t>
      </w:r>
    </w:p>
    <w:p>
      <w:r>
        <w:t>!2#3333333333 %% %; 4%% %? 7 ' ' %%'% ( *D' ';*00127)% %'% %%' / ' '; *00B F% )% ' %?% 9 ' '4 9 ' '4%% '?%'2 % ' ?'% F7 '% 7 ';' F % )% 4% 7)' 7')%2 %"% 7)% %4 %7%?'4'' 2' %? %' %%'&gt; /' ';*00B2' (% ' ( ) F7% 7 % '@' '?'4 % K%''%;%% 7 7E ''';) %'-')4;*0012 ,2</w:t>
      </w:r>
    </w:p>
    <w:p>
      <w:r>
        <w:t>%%'*B 4;*001(% %;4%% %? @ 4 % %'7?? %?( % '444 4')%%' !2#33333333332 -02</w:t>
      </w:r>
    </w:p>
    <w:p>
      <w:r>
        <w:t>% ' % '4 %' ' -B@)%*00D2</w:t>
      </w:r>
    </w:p>
    <w:p>
      <w:r>
        <w:t>!2#3333333333% ';' %%% @ % %%' %2 )+ -2</w:t>
      </w:r>
    </w:p>
    <w:p>
      <w:r>
        <w:t>@ 4 % ) @%% %' '4 ( ' );H 2D/ '%N'=% %'@%%%**')4;-,1-" " *0DC 2/B2-% 2'%'4%% %)-* 4;-,:D" " D-0I2</w:t>
      </w:r>
    </w:p>
    <w:p>
      <w:r>
        <w:t>% %' '4 '% % '% =% ?'4 H*00**./.C2*.:-I( % =%6=)%= 4'4 7%? %'2 *2</w:t>
      </w:r>
    </w:p>
    <w:p>
      <w:r>
        <w:t>' 6= F7% 7 % '% %%' /' ';*00B2'J ' ?'%F%%' ' %?%9''49 ' '4%% '?%'2 ' ?'%( % 7 ') 7)' F7% %44% 4 4%97';' 2</w:t>
      </w:r>
    </w:p>
    <w:p>
      <w:r>
        <w:t>&gt;7=% 7 '4% 9 %'( %%' ' '44% %' '(' %?% %' ?% 4'4 'L 7)'% 86')'%' % %2??% F%"% % '% H O %; ? * D1+*000 *B@%*000C #--:1*('%2B;211C--D-*'%2(B;2-. ?% C 2&gt; (% '% 4%% %?()'2(2:./C2 P (%'% 4%% %?(1642Q.01(2-DBI2%F%( 7'67; %F7%'44%F % K%''%;%% 7 E %4 %('% - 4; *001( %% .1-2D-I(4%'%'% O %'F' '% )8% '4';% 7 % =% %44%2</w:t>
      </w:r>
    </w:p>
    <w:p>
      <w:r>
        <w:t>@%%;?( %'% %'' ;=??% (4'L'4' %?4 % % 74' %' ';%= '% 9 '%%',@)%-,,0'%N ' N;R( %'%=%;' F%(% ) 4 %)" 4 % ('44 ' 44 ')%? %'(4=4 (6% -* 4;-,:1( %; )% '?%44 % ?%% %?4%'%9N=N ' F%)% '44%%F%))' N)%= "F F% )% O '% %% '44 %'%=%;( 4O4 N% N % ''%F 4% H -,:D 100"10* ' # -,:D 2 -D1C ?2 =4 2 &gt;S ##S &gt; ( % &gt;8R%5%8 &gt; )" $88 ()'2(% 4%% %)484(2-*1I244 ( %;4%% %?4%FN8?? %NFF ( ' 4O4 F N% N % =4 '4% 9 ' N %' ' %62 N4; %? %' '8 9 N% % F%?% !2#3333333333 ' %'%=%;2 :2</w:t>
      </w:r>
    </w:p>
    <w:p>
      <w:r>
        <w:t>%%'' %'% =') ' %' %F2% % 9 N '% '' 4 ' N @ %?% %' 2</w:t>
      </w:r>
    </w:p>
    <w:p>
      <w:r>
        <w:t>%4' ' %N) %= A!4')E(% (!!2E86 8%(@=2 '4%;4%% %?A =??%6"@% A</w:t>
      </w:r>
    </w:p>
    <w:p>
      <w:r>
        <w:t>2%'"&gt;%=%</w:t>
      </w:r>
    </w:p>
    <w:p>
      <w:r>
        <w:t>)%"% A</w:t>
      </w:r>
    </w:p>
    <w:p>
      <w:r>
        <w:t>2')E</w:t>
      </w:r>
    </w:p>
    <w:p>
      <w:r>
        <w:t>",+," +*-./+*001 '%'?'4 O '44%F&lt; %2</w:t>
      </w:r>
    </w:p>
    <w:p>
      <w:r>
        <w:t>6)(</w:t>
      </w:r>
    </w:p>
    <w:p>
      <w:r>
        <w:t>=??%6A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