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ATA/409/2013 vom 2. Juli 2013</w:t>
      </w:r>
    </w:p>
    <w:p>
      <w:r>
        <w:t>GE Cour de justice, 2013-07-02, FR</w:t>
      </w:r>
    </w:p>
    <w:p>
      <w:r>
        <w:rPr>
          <w:b/>
        </w:rPr>
        <w:t xml:space="preserve">Quelle: </w:t>
      </w:r>
      <w:r>
        <w:t>https://mcp.opencaselaw.ch/entscheid/ge_gerichte_ATA_409_2013</w:t>
      </w:r>
    </w:p>
    <w:p>
      <w:r>
        <w:t>FR: GE_GERICHTE ATA/409/2013 du 2 juillet 2013</w:t>
      </w:r>
    </w:p>
    <w:p>
      <w:r>
        <w:t>IT: GE_GERICHTE ATA/409/2013 del 2 luglio 2013</w:t>
      </w:r>
    </w:p>
    <w:p>
      <w:pPr>
        <w:pStyle w:val="Heading2"/>
      </w:pPr>
      <w:r>
        <w:t>Regeste</w:t>
      </w:r>
    </w:p>
    <w:p>
      <w:r>
        <w:t>Résumé: La vie commune des époux en Suisse ayant pris fin et duré moins de trois ans, le recourant, ressortissant bolivien, ne peut pas bénéficier d'une autorisation de séjour fondée sur son mariage avec une ressortissante chilienne, titulaire d'une autorisation d'établissement en Suisse. Le fait que les conditions d'existence et le marché de l'emploi soient plus difficiles en Bolivie qu'en Suisse n'est pas déterminant et ne constitue pas une raison personnelle majeure imposant la poursuite du séjour en Suisse. Dans la mesure où, par le passé, l'intéressé a déjà été mis au bénéfice d'une autorisation de séjour au titre du regroupement familial à la suite de son mariage avec une ressortissante chilienne, titulaire d'une autorisation d'établissement en Suisse, il n'y a pas lieu d'entrer en matière sur sa demande de dérogation pour cas d'extrême gravité. N'ayant pas d'autorisation de séjour, le recourant doit être renvoyé de Suisse, aucun motif interdisant son renvoi ne ressortant du dossier.</w:t>
      </w:r>
    </w:p>
    <w:p>
      <w:pPr>
        <w:pStyle w:val="Heading2"/>
      </w:pPr>
      <w:r>
        <w:t>Erwägungen</w:t>
      </w:r>
    </w:p>
    <w:p>
      <w:r>
        <w:rPr>
          <w:b/>
        </w:rPr>
        <w:t>E. 12</w:t>
      </w:r>
    </w:p>
    <w:p>
      <w:r>
        <w:t>septembre 1985 - LPA - E 5 10). 2)</w:t>
      </w:r>
    </w:p>
    <w:p>
      <w:r>
        <w:t>Bien que M. K______ ait annoncé à l'OCP son prochain départ pour la Bolivie, l'intéressé conserve un intérêt actuel et digne de protection à voir le jugement du TAPI annulé puisqu'en cas d'admission de son recours, il ne serait plus contraint de quitter la Suisse. 3)</w:t>
      </w:r>
    </w:p>
    <w:p>
      <w:r>
        <w:t>M. K______ soutient que le TAPI a violé son droit d'être entendu en n'ordonnant pas une comparution personnelle des parties afin qu'il puisse faire valoir les éléments actualisés de sa situation personnelle.</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w:t>
      </w:r>
    </w:p>
    <w:p>
      <w:r>
        <w:t>- 7/14 - A/2262/2012 (Cst. - RS 101) qui s’appliquent (art. 29 al. 2 Cst. ; Arrêt du Tribunal fédéral 4A_15/2010 du 15 mars 2010 consid. 3.1 ; T. TANQUEREL, Manuel de droit administratif, Genève-Zurich-Bâle 2011, p. 509 n. 1526 ; A. AUER/ G. MALINVERNI/ M. HOTTELIER, Droit constitutionnel suisse, Berne 2006, Vol. 2, 2ème éd., p. 603 n. 1315 ss).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1C_161/2010 du 21 octobre 2010 consid. 2.1 ; 5A_150/2010 du 20 mai 2010 consid. 4.3 ; ATA/276/2012 du 8 mai 2012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w:t>
      </w:r>
    </w:p>
    <w:p>
      <w:r>
        <w:t>b. En l'espèce et en application de la jurisprudence précitée, le TAPI n'avait pas l'obligation de procéder à une comparution personnelle des parties. De plus, ce dernier disposait de tous les éléments pertinents pour l'issue de la cause.</w:t>
      </w:r>
    </w:p>
    <w:p>
      <w:r>
        <w:t>c. Ce grief doit par conséquent être écarté. 4)</w:t>
      </w:r>
    </w:p>
    <w:p>
      <w:r>
        <w:t>L'objet du litige consiste à déterminer si le TAPI était fondé à confirmer la décision de l’OCP refusant le renouvellement de l'autorisation de séjour de M. K______ et fixant à ce dernier un délai au 15 septembre 2012 pour quitter la Suisse. 5)</w:t>
      </w:r>
    </w:p>
    <w:p>
      <w:r>
        <w:t>La présente cause est soumise à la LEtr, entrée en vigueur le 1er janvier 2008, et à ses dispositions d'exécution, dès lors que la décision de l'OCP refusant le renouvellement de l’autorisation de séjour du recourant date du 15 juin 2012 (Arrêt du Tribunal administratif fédéral C_2918/2008 du 1er juillet 2008 ; ATA/224/2013 du 9 avril 2013 ; ATA/150/2013 du 5 mars 2013 ; ATA/637/2010 du 14 septembre 2010). 6)</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w:t>
      </w:r>
    </w:p>
    <w:p>
      <w:r>
        <w:t>- 8/14 - A/2262/2012 lorsqu’il ne s’agit pas d’une mesure de contrainte (art. 61 al. 2 LPA ; art. 10 al. 2 de la loi d’application de la loi fédérale sur les étrangers du 16 juin 1988 - LaLEtr - F 2 10, a contrario ; ATA/224/2013 précité ; ATA/64/2013 du 6 février 2013 ; ATA/647/2012 du 25 septembre 2012). 7) a. Selon l’art. 43 al. 1 LEtr, le conjoint étranger du titulaire d'une autorisation d'établissement a droit à l'octroi d'une autorisation de séjour et à la prolongation de la durée de validité de celle-ci, à condition de vivre en ménage commun avec lui.</w:t>
      </w:r>
    </w:p>
    <w:p>
      <w:r>
        <w:t>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Selon la jurisprudence, lorsque la communauté conjugale a pris fin, l’un des époux ayant décidé de poursuivre sa vie avec une autre personne et n’ayant jamais manifesté la volonté ni même évoqué l’hypothèse de reprendre la vie commune, il n’y a pas place pour la mise en œuvre de l’art. 49 LEtr (Arrêt du Tribunal fédéral 2C_894/2012 du 4 février 2013 consid. 3).</w:t>
      </w:r>
    </w:p>
    <w:p>
      <w:r>
        <w:t>c. En l’espèce, M. K______ et son ex-épouse se sont mariés le 25 août 2006. Leur vie commune a pris fin en décembre 2007 et ils ne l’ont jamais reprise depuis lors, sans qu’une raison majeure ne justifie la séparation. L’OCP et le TAPI ont admis à juste titre que l'intéressé ne pouvait pas se prévaloir d’un droit à une autorisation de séjour sur la base de l’art. 43 al. 1 LEtr. 8) a. Après dissolution de la famille, le droit à la prolongation de l’autorisation de séjour subsiste lorsque l’union conjugale a duré au moins trois ans et si l’intégration est réussie (art. 50 al. 1 let. a LEtr).</w:t>
      </w:r>
    </w:p>
    <w:p>
      <w:r>
        <w:t>b. L’application de l’art. 50 al. 1 let. a LEtr requiert que le ressortissant étranger ait fait ménage commun avec son conjoint de manière effective durant les trois premières années de leur mariage passées en Suisse (ATF 136 II 113 consid. 3.1 p. 115 ; Arrêt du Tribunal fédéral 2C_167/2010 du 3 août 2010 consid. 6.3 ; ATA/224/2013 précité).</w:t>
      </w:r>
    </w:p>
    <w:p>
      <w:r>
        <w:t>c.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Elle se calcule depuis la date du mariage, à condition que la cohabitation ait lieu en Suisse, jusqu’à ce que les époux cessent d’habiter</w:t>
      </w:r>
    </w:p>
    <w:p>
      <w:r>
        <w:t>- 9/14 - A/2262/2012 sous le même toit. La cohabitation des intéressés avant leur mariage ne peut être prise en compte dans la durée de l’union conjugale (Arrêts du Tribunal fédéral 2C_594/2010 du 24 novembre 2010 consid. 3.1 ; 2C_195/2010 du 23 juin 2010 consid. 5.1 ; ATA/224/2013 précité).</w:t>
      </w:r>
    </w:p>
    <w:p>
      <w:r>
        <w:t>d. En l’espèce, le mariage a eu lieu le 25 août 2006. Les époux ont vécu seize mois ensemble et se sont séparés en décembre 2007, de sorte que la communauté conjugale a duré moins de trois ans. La dissolution de leur mariage est entrée en force le 14 septembre 2010.</w:t>
      </w:r>
    </w:p>
    <w:p>
      <w:r>
        <w:t>Dès lors que l’union conjugale a duré moins de trois ans, M. K______ ne peut pas bénéficier d’une autorisation de séjour sur la base de l’art. 50 al. 1 let. a LEtr. Les conditions de cette disposition étant de nature cumulative, il n’est pas nécessaire d’examiner si l’intégration de l’intéressé en Suisse est réussie (Arrêts du Tribunal fédéral 2C_594/2010 précité consid. 3.1 et 2C_488/2010 du 2 novembre 2010 consid. 3.2 ; ATA/224/2013 précité ; ATA/64/2013 précité ; ATA/599/2010 du 1er septembre 2010). Le jugement entrepris sera donc confirmé sur ce point. 9)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Cette disposition a pour vocation d’éviter les cas de rigueur ou d’extrême gravité (ATF 137 II 1 consid. 3.1 p. 3 ; Arrêt du Tribunal fédéral 2C_1035/2012 du 21 décembre 2012 consid. 4. ; ATA/224/2013 précité ; ATA/64/2013 précité).</w:t>
      </w:r>
    </w:p>
    <w:p>
      <w:r>
        <w:t>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w:t>
      </w:r>
    </w:p>
    <w:p>
      <w:r>
        <w:t>c. L’énumération de ces cas n’est pas exhaustive et laisse aux autorités une certaine liberté d’appréciation fondée sur des motifs humanitaires (ATF 136 II 1 consid. 5.3 p. 4). S’agissant de la réintégration dans le pays d’origine, l’art. 50</w:t>
      </w:r>
    </w:p>
    <w:p>
      <w:r>
        <w:t>- 10/14 - A/2262/2012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ATA/224/2013 précité ; ATA/64/2013 précité).</w:t>
      </w:r>
    </w:p>
    <w:p>
      <w:r>
        <w:t>d. En l’espèce, M. K______ estime que la poursuite de son séjour en Suisse s’impose pour des raisons personnelles majeures.</w:t>
      </w:r>
    </w:p>
    <w:p>
      <w:r>
        <w:t>Le fait que les conditions d’existence et le marché de l’emploi soient plus difficiles en Bolivie qu’en Suisse n’est pas déterminant au regard de l’art. 50 al. 1 let. b LEtr (ATF 137 II 345 consid. 3.2.3 p. 350). La question n’est pas de savoir si la vie de l'intéressé serait plus facile en Suisse, mais seulement de savoir si un retour dans son pays d’origine entraînerait des difficultés de réadaptation insurmontables. M. K______ ne démontre pas qu’il pourrait se trouver dans une telle situation, mais fait uniquement valoir les avantages qu’il aurait à poursuivre sa vie en Suisse, ce qui ne suffit pas pour admettre l’existence de raisons personnelles majeures.</w:t>
      </w:r>
    </w:p>
    <w:p>
      <w:r>
        <w:t>M. K______ est âgé de 41 ans. Il a vécu en Bolivie jusqu’à l’âge de 34 ans, soit la plus grande partie de son existence. Il parle la langue et connaît les us et coutumes de son pays d’origine. Depuis son arrivée en Suisse, il y a six ans, il a exercé en Suisse divers emplois dans le domaine du nettoyage et dans la restauration. Les éléments qu’il avance pour rester en Suisse ne constituent pas des raisons personnelles majeures au sens de la jurisprudence. Sur le plan professionnel, il ne fait valoir aucun élément tendant à démontrer que les activités qu’il a exercées en Suisse dans le domaine du nettoyage et de la restauration ne pourraient être mises en œuvre en Bolivie.</w:t>
      </w:r>
    </w:p>
    <w:p>
      <w:r>
        <w:t>Les conditions de l’art. 50 al. 1 let. b LEtr ne sont donc pas réalisées, de sorte que le jugement entrepris sera confirmé sur ce point. 10) M. K______ estime que sa situation personnelle constitue un cas de rigueur justifiant une dérogation aux conditions d’admission d’un étranger en Suisse.</w:t>
      </w:r>
    </w:p>
    <w:p>
      <w:r>
        <w:t>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w:t>
      </w:r>
    </w:p>
    <w:p>
      <w:r>
        <w:t>- 11/14 - A/2262/2012</w:t>
      </w:r>
    </w:p>
    <w:p>
      <w:r>
        <w:t>b. L’art. 31 al. 1 OASA fixe les critères dont il convient de tenir compte lors de l’appréciation des cas d’extrême gravité. 11) En l’espèce, M. K______ souhaite que son cas soit examiné sous l'angle d'une dérogation aux mesures de limitation de l'admission des étrangers en Suisse. Il a été mis au bénéfice d'une autorisation de séjour au titre du regroupement familial à la suite de son mariage avec une ressortissante chilienne, titulaire d'une autorisation d'établissement, l'art. 43 al. 1 LEtr prévoyant que le conjoint étranger du titulaire d'une autorisation d'établissement a droit à l'octroi d'une autorisation de séjour et à la prolongation d'une telle autorisation. Ce type d'autorisation n'est pas soumis aux conditions de limitation du nombre d'étrangers, qui concernent des autorisations à l'octroi desquelles l'étranger n'a pas droit. Il a ainsi été exempté des mesures de limitation une première fois et ne peut l'être une deuxième fois sur la base, cette fois, de l'art. 30 al. 1 let. b LEtr.</w:t>
      </w:r>
    </w:p>
    <w:p>
      <w:r>
        <w:t>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 l'art. 43 LEtr (cf. ATA/224/2013 précité ; ATA/244/2012 du 24 avril 2012 et ATA/604/2010 du 1er septembre 2010 relatifs à des cas d'étrangers divorcés de ressortissants suisses mais applicables par analogie aux étrangers divorcés de ressortissants étrangers titulaires d'une autorisation d'établissement).</w:t>
      </w:r>
    </w:p>
    <w:p>
      <w:r>
        <w:t>C'est donc à juste titre que le TAPI n'est pas entré en matière sur la demande de dérogation pour cas d'extrême gravité selon l’art. 30 al. 1 let. b LEtr présentée par M. K______. 12)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ATA/224/2013 précité ; ATA/64/2013 précité ; ATA/647/2012 précité et les références citées).</w:t>
      </w:r>
    </w:p>
    <w:p>
      <w:r>
        <w:t>- 12/14 - A/2262/2012</w:t>
      </w:r>
    </w:p>
    <w:p>
      <w:r>
        <w:t>c. En l’espèce, M. K______ n’a pas d’autorisation de séjour. Il doit être renvoyé de Suisse, dès lors qu’aucun motif tombant sous le coup de l’art. 83 LEtr, qui interdirait un tel renvoi, ne ressort du dossier. A cet égard, le fait que la Bolivie connaisse des difficultés économiques ne suffit pas à démontrer l’existence d’une mise en danger concrète. Au regard de la situation personnelle de l'intéressé, le renvoi de ce dernier est possible, licite et raisonnablement exigible. 13) Au vu de ce qui précède, le recours sera rejeté. 14) 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