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ATA/409/2007 vom 28. August 2007</w:t>
      </w:r>
    </w:p>
    <w:p>
      <w:r>
        <w:t>GE Cour de justice, 2007-08-28, DE</w:t>
      </w:r>
    </w:p>
    <w:p>
      <w:r>
        <w:rPr>
          <w:b/>
        </w:rPr>
        <w:t xml:space="preserve">Quelle: </w:t>
      </w:r>
      <w:r>
        <w:t>https://mcp.opencaselaw.ch/entscheid/ge_gerichte_ATA_409_2007</w:t>
      </w:r>
    </w:p>
    <w:p>
      <w:r>
        <w:t>FR: GE_GERICHTE ATA/409/2007 du 28 août 2007</w:t>
      </w:r>
    </w:p>
    <w:p>
      <w:r>
        <w:t>IT: GE_GERICHTE ATA/409/2007 del 28 agosto 2007</w:t>
      </w:r>
    </w:p>
    <w:p>
      <w:pPr>
        <w:pStyle w:val="Heading2"/>
      </w:pPr>
      <w:r>
        <w:t>Regeste</w:t>
      </w:r>
    </w:p>
    <w:p>
      <w:r>
        <w:t>Résumé: Nuisances sonores occasionnées par la livraison nocturne du courrier à l'office postal de Champel. L'avancement de l'horaire de livraison de 06h00 à 05h00 constitue une modification notable de l'installation au sens de l'art. 8 OPB. Les valeurs limites d'immission de l'OPB ne sont pas adéquates pour juger du caractère nuisible d'un bruit unique et émergeant fortement du bruit de fond. La décision ordonnant l'assainissement de l'installation est confirmée.</w:t>
      </w:r>
    </w:p>
    <w:p>
      <w:pPr>
        <w:pStyle w:val="Heading2"/>
      </w:pPr>
      <w:r>
        <w:t>Volltext</w:t>
      </w:r>
    </w:p>
    <w:p>
      <w:r>
        <w:t>!"</w:t>
      </w:r>
    </w:p>
    <w:p>
      <w:r>
        <w:t>"## " $!# " " %</w:t>
      </w:r>
    </w:p>
    <w:p>
      <w:r>
        <w:t>!"#$ "%#!&amp;"!''(</w:t>
      </w:r>
    </w:p>
    <w:p>
      <w:r>
        <w:t>#)</w:t>
      </w:r>
    </w:p>
    <w:p>
      <w:r>
        <w:t>!! *+ !''%, -+ .+ /+ 01 ++ 2+ .3 4 56 7 .+ 8++ 89:, 1+++9 %31 9; ##, 9 . 1+ . +-+ 1++=?@@+. 9=?@@+ ?+.+ + -+ 2+ .3 4 6 9 +)</w:t>
      </w:r>
    </w:p>
    <w:p>
      <w:r>
        <w:t>/++9..;1+.='% 1 .+/ 91+&gt;1 ../ -+ C 1+G-.+1+91++) +*+..5, ;. +@:1#$#&amp;*+!''%) $)</w:t>
      </w:r>
    </w:p>
    <w:p>
      <w:r>
        <w:t>! 91/ !''%, .9 ? + - 8+ ++-,./?@@+. ?=++9 . -+ ..91+ + + : . :+,&gt;+?9+.91+&gt;1-+;/) @+..+1 /+ +1++-+,/ +9 +9/&gt;1, ?+-91+.+-++='% + +@+19&gt;?1 ..91+ .-+ C .+ . 9+ + )</w:t>
      </w:r>
    </w:p>
    <w:p>
      <w:r>
        <w:t>.++, ? +9/&gt;1,'% ?=?+-9 1+, + ++/+ ..9.+1+91++++&gt;?+1+ G-+1)@+.+.*,?+ :+311.109+?++1)</w:t>
      </w:r>
    </w:p>
    <w:p>
      <w:r>
        <w:t>&gt;++-+?@@+. ++.&gt;91+++-C+1+91 &gt;.1?9 ++?:.++. &gt;+91+&gt;1../2.++..9-+6) D)</w:t>
      </w:r>
    </w:p>
    <w:p>
      <w:r>
        <w:t>(-1/!''(,5+2+ .346 +/ 1+++@ 9++ 1+9, = +,-+@+9.)</w:t>
      </w:r>
    </w:p>
    <w:p>
      <w:r>
        <w:t>H 9, +9++&gt;9,+9+:&gt; +1. 1++-+1/ +@+9 1+@++ /?++&gt;9@++.?+A+9$)+-+ +9+@@911.-.1+,&gt;1+ . 1+) ?0 -+ + +++ -+ 11++, + 91++..91+.?++ 1C1)</w:t>
      </w:r>
    </w:p>
    <w:p>
      <w:r>
        <w:t>9++.++?++1?++)5 + #( +- #$ +- , 1 + @+&gt;++&gt;+:++9*=-?9-+;</w:t>
      </w:r>
    </w:p>
    <w:p>
      <w:r>
        <w:t>&gt;++/+1+3/9.1-+1+ ?+11++) ?, - +1+ . H 9 9+ .9+?0-+.+=++1)</w:t>
      </w:r>
    </w:p>
    <w:p>
      <w:r>
        <w:t>@+, +1++ + :+;9 . 9++ ?9+ .+/+.?.+1;++,&gt;? , 11?+++-9 ++) . ?@@ .+I+ II.I,-++.+/++9 + .+++ . 1+ ?-+ - ?-;+ ,1+++99+..+:+. .+ ) -9 1../ .1 19+ : + ) + 9;1 + .++. ..++9 ?/+; = 1 @@.+.1+@++;++&gt;...+191++</w:t>
      </w:r>
    </w:p>
    <w:p>
      <w:r>
        <w:t>&amp;"#$ "%#!&amp;"!''( &gt;++.$=%1+@+.*&gt;@+.1+, &gt;+9.+.-+1+?:.++) #')</w:t>
      </w:r>
    </w:p>
    <w:p>
      <w:r>
        <w:t>#'*-+!''B,?*)</w:t>
      </w:r>
    </w:p>
    <w:p>
      <w:r>
        <w:t>5?+9+:&gt;-+1+?:.++?9+.+,/+ ++ . +-+9 ? ++ . 1+ + ++/+11.-++;)9-+,+3 91+9+@91;/++-+.../+ @ +&gt;1 - ?:.++ ?: ( , &gt;+ ++10,/.9+#! ?:+31+)</w:t>
      </w:r>
    </w:p>
    <w:p>
      <w:r>
        <w:t>&gt;++-+?@@+. ?+ -+ K9 ..+ ?+11++ /+ . 9-9 ?+ A +9 $ ) +.++.9++.++&gt;..+-+ -+++1++.:1+@++ +?-+.99 ?.3) 9&gt;, ?++9+*=++1 ?+#( )</w:t>
      </w:r>
    </w:p>
    <w:p>
      <w:r>
        <w:t>@+,+ ;++.19+ 91++ 9+.+/ 91+&gt;1../) -@1 ?@@+.8+1,1C1-1+9++9: +, &gt; . ./31 1 ? 1 ../ 9+-+ .+ 91+ @1 1 .9-+- +1++91++,+.:1.?;;1?. ..91+.++) 9&gt;,+9+*+@+9?:+; 1++ ? . ?++1 .. 1 .9-+-) ##)</w:t>
      </w:r>
    </w:p>
    <w:p>
      <w:r>
        <w:t>&amp; 1 !''B, +/ 1+++@ + 1.+.?&gt;C)</w:t>
      </w:r>
    </w:p>
    <w:p>
      <w:r>
        <w:t>("#$ "%#!&amp;"!''(</w:t>
      </w:r>
    </w:p>
    <w:p>
      <w:r>
        <w:t>) @+19?;1+9-..99+)</w:t>
      </w:r>
    </w:p>
    <w:p>
      <w:r>
        <w:t>+?:+;L9:,+?9+..+/?;11/ .@@9++.? -++ ?@@+ 1=?.1/&gt;+9 9++9?@@+1.+;1)5/?+11/ 9+++9=@+11+) ? +-+-+, :'( 9.-9 +9 91+,@+19+..#&amp;.1/!''%)0-+ ++@@9+/+10!% + /+ +&gt;, 1./ = . , .+/ ./ @1 -++;) 5 ;. +@ : 1 @@9 #$ *+ !''%, .+ ;+9 = '% ?+9+ -++?@@+..+&gt; ,+.++ /M+1) - 91/ !''$, .1+3 +-+ + -+ + = '( + .+ . ./31, + ?;++ 9*= @+ .1+='% +++ +)5++ +.+++.1...&gt;+ 9 +.-&gt;+9;1/+) ./+++=?+9+ :1+.++-+)-+ .99=&gt;C.3 C;;99&gt;@@;.3 ;..91+?++=+-++ ='B ?+-+.+-)</w:t>
      </w:r>
    </w:p>
    <w:p>
      <w:r>
        <w:t>) 8+ 9&gt;;++?.+.) . ?@@ -+ 99 @+ . 1+ 19+ )</w:t>
      </w:r>
    </w:p>
    <w:p>
      <w:r>
        <w:t>B"#$ "%#!&amp;"!''( ?:++.11 : ++9.+-++=?@@+ ) : + .;+ 1. .9+)</w:t>
      </w:r>
    </w:p>
    <w:p>
      <w:r>
        <w:t>) 8+ + +-, ./ ?@@+ . @@+ -+ &amp;A' . .9, -+;+ +/ . 1+ .9) .1+1.09+-='% 88)+-8,- ./?@@+. ?@@+ +9 = ?; - + 9 +)1=Q9.?9,= ?+ /+) .9 + +-1+:++9:.?@@ ?@@+..1+,+;@1.;+ C)</w:t>
      </w:r>
    </w:p>
    <w:p>
      <w:r>
        <w:t>A"#$ "%#!&amp;"!''(</w:t>
      </w:r>
    </w:p>
    <w:p>
      <w:r>
        <w:t>+;9&gt;+-++=?@@+ + 9.+?+-9 -+ . 8/+.-5+9.9-+*&gt;?=#A 1.+9+..?@@.+,1. -11 1+)5+ +-+ ++.9 9+ ..+19, + + 9+ ?1.0 &gt; .+:+-+)@+9;11 .-++;,&gt;+?9+.+/+ +?@@+,+@+@@+:) .9+*+:9+) #%)</w:t>
      </w:r>
    </w:p>
    <w:p>
      <w:r>
        <w:t>?++19?91+9#!*+!''B)</w:t>
      </w:r>
    </w:p>
    <w:p>
      <w:r>
        <w:t>9+.9&gt;9+, 1+ 3++/+11+-+)</w:t>
      </w:r>
    </w:p>
    <w:p>
      <w:r>
        <w:t>91 &gt;? 1 ?++1 ?9+ .+/ 91+&gt;1 ../, ++, . 1+ +1.++1,?:++9+9?++++) 5 ;1+ +@ : 1 ?++1 9+ .919 .+&gt;?+ -+ .* ?++1, &gt;+ @+ ?/* ? 9++ /9&gt;)</w:t>
      </w:r>
    </w:p>
    <w:p>
      <w:r>
        <w:t>9,?;1+9?+1.+/++9 ? 1.0 : . ..91+++.+/11++='( @1.;+ *) #&amp;)</w:t>
      </w:r>
    </w:p>
    <w:p>
      <w:r>
        <w:t>5&gt;+,99;9=*;)</w:t>
      </w:r>
    </w:p>
    <w:p>
      <w:r>
        <w:t>" #)</w:t>
      </w:r>
    </w:p>
    <w:p>
      <w:r>
        <w:t>*9 1. + - *+++ 1.9, -/ 2) %B + ?+.+ + -+ #!1!''% #'&amp;R)&amp;( +?;++*+++ !!-1/#D%# !'&amp;R)($)#+)+.9 1+++-#!.1/#DA&amp; &amp;#'6) !)</w:t>
      </w:r>
    </w:p>
    <w:p>
      <w:r>
        <w:t>? ?; ?:9+ 11 /+ 9 F:.++ F++)</w:t>
      </w:r>
    </w:p>
    <w:p>
      <w:r>
        <w:t>/) ++, /M+1,-+11++ -;@+:++&gt;1+@+++)+,1 +.1/M+1 ++ 1/+ F:.++ .+ /+ :9+)</w:t>
      </w:r>
    </w:p>
    <w:p>
      <w:r>
        <w:t>)</w:t>
      </w:r>
    </w:p>
    <w:p>
      <w:r>
        <w:t>?.3,&gt;+9 /++C+1+9 .1.+=2)##)# 6) ++,91+++- C+1+9,=+.9-+@,1&gt;.1?9 ++ ?:.++ . &gt; + 91+&gt;1 ../2)##)! 6) +1+9.9-31?+..</w:t>
      </w:r>
    </w:p>
    <w:p>
      <w:r>
        <w:t>#'"#$ "%#!&amp;"!''( ?+ 0 + .91 &gt; +, 9; = &gt;F ++@+:9*=:+11F9-+;.9 1+@+9, 91++ /+ 991 F++ -: 1+@+9 -, @191 : +.++ F+9 F:9+,C+1+91N9+/. F:.++, 91+&gt;1 ../ 2) #6) &gt; F++ /11+@+9,91++/+F1/ F++-1+C+1+9@7=.9.- +1+F+11++2)!6)</w:t>
      </w:r>
    </w:p>
    <w:p>
      <w:r>
        <w:t>: 1 F+9 $ +.++, @1+, ;+1 1+@++ F:.++ .-&gt;9 . 9 F+++99111+@++/F++ @+: &gt;F+ 0 + F = &gt; F++ 1C1 K ..+F+11++/+.9-9)</w:t>
      </w:r>
    </w:p>
    <w:p>
      <w:r>
        <w:t>/) 5?;+ ..+ /+, 1+@++ +- 119 ? /+ .9+ = !' 2 6 &gt;+@+9 1+@++ :+-1 @ 3 +1. 2@@+ @99 ?-+1,@C.0; T T,+?++ 19+,#DD%,.)##, &gt;+ 9 +9;1/9. @+ &gt; ?@@+ . &gt;+ :.+9 .+ &gt; ) ?-1? +?+./+@1+,1?:.++999;+9,&gt;+ + 1+@++ ?++, 1C1 +, . :1., &gt; +@+9/?+ A+9$2@) T##B/#'#+)$.)#'%6) @@,;. 15++&gt;&gt;?-.3.;-9 9 . 1+.+(&amp;B'2 6,+;1++- /+ !&amp; = $' 2 6, &gt;+, @191 = ?9 .9+9, + 1+@++:+-1@3+1.+-/+)</w:t>
      </w:r>
    </w:p>
    <w:p>
      <w:r>
        <w:t>9&gt;, 91++ +- 1+ C +1+9 @7=.9.-+1+F+11++2)A)!6)</w:t>
      </w:r>
    </w:p>
    <w:p>
      <w:r>
        <w:t>##"#$ "%#!&amp;"!''( () ) 1+?++19+, +@+:9 .?:(,..+//+.+.++++, + ;+++&gt;.1+1 ?..+&gt; ;9 +/++9 , - +1+ ?+11++.+?.9.9)@991 . + 9+9 ?++1) + -+ @+ = +; .++9/+&gt;+)?;+@@?9-31+&gt; ?/+)K,..++++91; @1 /+ @ .9+ &gt;++9) +, + *+@+ +-+1?++19?9- 3++/?+11++?+3&gt;-+1+ ?:() B) ) &gt;-+1+?:.++@9@.9&gt; .*;3++/+11+,+11++ /++-C9-9.,+3;99:.9.</w:t>
      </w:r>
    </w:p>
    <w:p>
      <w:r>
        <w:t>2) %' ) $ 6) 9;, + + . +9+ 3/+,11@9&gt;:&gt;+.+,9 +/++9/+.+-1/+9*=:+H9 2 C+/@99# )!(!"!'''(*+!''#+)!"R T#!( $((+)!.)$(A!.)$B'C+96)</w:t>
      </w:r>
    </w:p>
    <w:p>
      <w:r>
        <w:t>/)</w:t>
      </w:r>
    </w:p>
    <w:p>
      <w:r>
        <w:t>?, ?+11++ &gt;+ /+ +, = @ 91;).++,-'&amp; 9;+3, &gt; @+ . 1+) @+, &gt;+ 9 H 1, .++31+N+-/+@/)1 991@++/*+-1++/+11)1/ 9-9 -++ 2$% %&amp;6 &gt;+ .+ ?C 9;9 11+ @+1, &gt; /+, 3 ++/ /+ 9 . ?:.++?++++;+)</w:t>
      </w:r>
    </w:p>
    <w:p>
      <w:r>
        <w:t>#!"#$ "%#!&amp;"!''(</w:t>
      </w:r>
    </w:p>
    <w:p>
      <w:r>
        <w:t>+, ..++ .++. .9-+ ?+ ## , -+ ?/+;+ . 1 . +1+ = 91++ ) , . ? / + 9 ) , &gt;??9,?++9..::+; ) A)</w:t>
      </w:r>
    </w:p>
    <w:p>
      <w:r>
        <w:t>9;, ?+ #( +9 # +. &gt; ++ &gt;+ +@ . : .+.+ .9 + +- C ++) - ? ?+1. 1 ?++1, +9 1 9?++...?++12)#()$ 6)</w:t>
      </w:r>
    </w:p>
    <w:p>
      <w:r>
        <w:t>?.3, 9++ &gt;9 + /+ ?++1 11++?.*=@@)9+9?.1 +1++99/+,?+9++19@+..++ +.++ 9;) 9;+ +- = @+/++9 ;++ 1 = 3 91+&gt;1 ../ .919) ? @@ . ?++1 &gt;?+ 0 +@+-+;19*== ?+ 9++ . .++. ?++1) + .9-+ 1 +1 &gt; ?+9 . :+311.10?++1,@+.+ .*) D)</w:t>
      </w:r>
    </w:p>
    <w:p>
      <w:r>
        <w:t>- &gt;+ .93, 1 @9) . 9&gt; *99++?@+19)</w:t>
      </w:r>
    </w:p>
    <w:p>
      <w:r>
        <w:t>911OT#?&amp;'') 1+= + 1/2)AB 6)</w:t>
      </w:r>
    </w:p>
    <w:p>
      <w:r>
        <w:t>UUUUU !#"</w:t>
      </w:r>
    </w:p>
    <w:p>
      <w:r>
        <w:t>&amp;'()*+, 9-/+*9B-1/!''(.5+ 9++ ?@@+ ?+.+ + -+ ( / !''(R (-, *R</w:t>
      </w:r>
    </w:p>
    <w:p>
      <w:r>
        <w:t>#$"#$ "%#!&amp;"!''( 1= , @191 : + A! +- + @99 +/ @99#B*+!''&amp;2T 5#B$)##'6,.9C.C.9 * &gt;+ +- +@++ . - +/ @99, . -+ 1+3+./+R191++++&gt;+, 1+@10.-.+;1+R+ +C9+/@99,#'''#%,.-+..-+ 9+&gt; : ++ ?+ %! T) .9 C .+3 .+ , +-&gt;9 11 10 .-, +- C *+ = ?-+R 11+&gt;.9C=5+,=?@@+?+.+ + -+ ++ &gt;?= ?@@+ @99 ?-+1, @C .0;) 5+9;48)0 9:.+)</w:t>
      </w:r>
    </w:p>
    <w:p>
      <w:r>
        <w:t>3-,</w:t>
      </w:r>
    </w:p>
    <w:p>
      <w:r>
        <w:t>;@@+34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