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ATA/408/2007 vom 28. August 2007</w:t>
      </w:r>
    </w:p>
    <w:p>
      <w:r>
        <w:t>GE Cour de justice, 2007-08-28, DE</w:t>
      </w:r>
    </w:p>
    <w:p>
      <w:r>
        <w:rPr>
          <w:b/>
        </w:rPr>
        <w:t xml:space="preserve">Quelle: </w:t>
      </w:r>
      <w:r>
        <w:t>https://mcp.opencaselaw.ch/entscheid/ge_gerichte_ATA_408_2007</w:t>
      </w:r>
    </w:p>
    <w:p>
      <w:r>
        <w:t>FR: GE_GERICHTE ATA/408/2007 du 28 août 2007</w:t>
      </w:r>
    </w:p>
    <w:p>
      <w:r>
        <w:t>IT: GE_GERICHTE ATA/408/2007 del 28 agosto 2007</w:t>
      </w:r>
    </w:p>
    <w:p>
      <w:pPr>
        <w:pStyle w:val="Heading2"/>
      </w:pPr>
      <w:r>
        <w:t>Regeste</w:t>
      </w:r>
    </w:p>
    <w:p>
      <w:r>
        <w:t>Résumé: Irrecevabilité d'un recours contre un projet de PLQ. La seule écriture ayant été remise par les recourants au Conseil d'Etat dans le délai d'opposition désignait clairement et sans équivoque le projet de loi de modification de zone uniquement et non le projet de PLQ. Le recours auprès du Tribunal administratif est irrecevable, les recourants n'ayant pas épuisé la voie de l'opposition.</w:t>
      </w:r>
    </w:p>
    <w:p>
      <w:pPr>
        <w:pStyle w:val="Heading2"/>
      </w:pPr>
      <w:r>
        <w:t>Volltext</w:t>
      </w:r>
    </w:p>
    <w:p>
      <w:r>
        <w:t>!"!#$%!$&amp;'!%%'&amp;$()( !'*"!!$&amp;'!%+,'"'--!+. !/$!!!$&amp;'!%0!11%!2( $&amp;'!%!1$ $&amp;'!%&amp;&amp; 33 !'$$!!$&amp;'!%0%!4%( !"!#$%$" "</w:t>
      </w:r>
    </w:p>
    <w:p>
      <w:r>
        <w:t>(56</w:t>
      </w:r>
    </w:p>
    <w:p>
      <w:r>
        <w:t>$&amp;'!%!%$%(7( !/*8!"'$!700 % #&amp; '( (</w:t>
      </w:r>
    </w:p>
    <w:p>
      <w:r>
        <w:t>)*+,-) +-./0+*110</w:t>
      </w:r>
    </w:p>
    <w:p>
      <w:r>
        <w:t>,(</w:t>
      </w:r>
    </w:p>
    <w:p>
      <w:r>
        <w:t>" 23-2% 23-0 3,-3% 4&amp; .1% "55 ""#)&amp;$%64&amp;&amp; " 6$&amp;"-60--5*%&amp; 7"8&amp;5&amp; " 9""%" &amp;&amp;:&amp;;5 &amp;-"&amp;6&amp; &amp;""&amp;465#5 &amp; "&amp;.?&amp;,&gt;/3@ ),-1A( *(</w:t>
      </w:r>
    </w:p>
    <w:p>
      <w:r>
        <w:t>*05&amp;*11.% 5 65#5 %6:&amp;5 "#5 @$&amp; 5 " &amp;" 9""#&amp; 6&amp;4"5 &amp;")&amp;);B 5 A"4$"C5 75 &amp;#5 %#&amp; "D,32/2%"3?&amp;*11*%E " "C? &amp; &amp;" 5 &amp;" : &amp;55C "#5 $##" &amp; F&amp;#( -(</w:t>
      </w:r>
    </w:p>
    <w:p>
      <w:r>
        <w:t>$ 5 &amp; &amp;" " &amp;"% 5 C"8"? 644 &amp;""" &amp;5 "&amp; %7$"&amp;B</w:t>
      </w:r>
    </w:p>
    <w:p>
      <w:r>
        <w:t>( ) "? 6-/3)2,2% 6-//)2,2 $"E 6&amp;4&amp; &amp;": &amp;55C#C&amp; H*%H*H' H-% "5#6F&amp;#")"%&amp;5 &amp;&amp;5 7" 9""% 6496$&amp;"*60.15*%# &amp; $&amp;" *."#5 ;,-15*44 7"55% 1-3%!5 !"&amp;"44EC" %"&amp; &amp; D&gt;1-/%!"&amp;' 4"'%"&amp; &amp;D &gt;1-&gt;% !"&amp; 5 99C% "&amp; &amp; D &gt;1.1% !5 &amp; !"&amp;#"J"C%"&amp; &amp;D&gt;1.,@&amp;);B !5 !("E"&amp; "" A%" 4"5"C$ &amp;" ? "? %&amp;&amp;: :6&amp;6""&amp; "? &amp; &amp;" &amp;55"C&amp;&amp;;(</w:t>
      </w:r>
    </w:p>
    <w:p>
      <w:r>
        <w:t>)-+,-) +-./0+*110</w:t>
      </w:r>
    </w:p>
    <w:p>
      <w:r>
        <w:t>" &amp; &amp; "&amp; &amp; "$&amp; " &amp;:&amp;;5 30.%$&amp; &amp;"6 (</w:t>
      </w:r>
    </w:p>
    <w:p>
      <w:r>
        <w:t>*-?$&amp;*110% 5 9#65#5 &amp; "&amp; &amp;4"5 "55 ""#)&amp;$ 6"$ " 6""&amp; &amp;" &amp;$"? "&amp;D&gt;30.&amp;&amp;:6"? D*&gt;6-//) 2,2%&amp; C&amp;$""&amp;"7644&amp;9#( ,1(</w:t>
      </w:r>
    </w:p>
    <w:p>
      <w:r>
        <w:t>"6""&amp; &amp;""? "&amp;D&gt;30. "? D *&gt;6-//)2,2" "$ *2?$&amp;*-4$&amp;*110 C&amp; J&amp;6$&amp;"44&amp;&amp;@J A*2?$&amp;*1108$&amp;4&amp;# 5I5#( ,,(</w:t>
      </w:r>
    </w:p>
    <w:p>
      <w:r>
        <w:t>,3 4$&amp; *110% !5 !( "E "&amp; "" " """? "&amp;D&gt;30.%;"&amp;6 %"&amp;" &amp;&amp; &amp;"BN"&amp;*&gt;-/3)2,2N N"&amp; &amp;"N&amp;&amp;:N"5 "&amp; &amp;""? "&amp;5 ,1-&amp; 6 O " 9""7"8&amp;5&amp; (4&amp; %&amp;&amp; $ % C&amp; 4&amp; " &amp;% 6"&amp;5 6 &amp;$ &amp;4 &amp; "C " &amp;" &amp; : &amp;55C " :&amp;6 &amp; #5 ""; 5 . " "C*112%&amp; 76$&amp;6:I C( ,*(</w:t>
      </w:r>
    </w:p>
    <w:p>
      <w:r>
        <w:t>*3 4$&amp; *110% "55 ""#)&amp;$ &amp;4"5 5 644&amp;9# &amp;&amp; C&amp; 5"&amp; "&amp; " "*&gt;-/3)2,2 *&gt;-//)2,2( ?"&amp;#&amp; "&amp;"&amp; P*1?$&amp;*110N"&amp; &amp;$"&amp;&amp; :&amp;4&amp;&amp; $"&amp;"&amp; 6""&amp; &amp;"N( ,-(</w:t>
      </w:r>
    </w:p>
    <w:p>
      <w:r>
        <w:t>,&gt;5&amp;*110% "&amp;" "&amp;D&gt;30. " *&gt;-/3)2,2(6""&amp; &amp;"4"5!5 !("E"&amp; "" &amp;&amp; : 4"5 8 &amp; $"&amp;&amp;% !5 &amp; !"&amp;Q$9 &amp;"%E ? ("5#I *0?&amp; *110 J -,?&amp; *110%"&amp;64&amp; 6"C? "( ,.(</w:t>
      </w:r>
    </w:p>
    <w:p>
      <w:r>
        <w:t>I **"R *110%J *2"R *110%"&amp; 6 " D*&gt;6-//)2,2(I 5I5?"%&amp;? 6&amp;:""&amp; &amp;"4"5!5 !(9 &amp;"( ,2(</w:t>
      </w:r>
    </w:p>
    <w:p>
      <w:r>
        <w:t>P *0 5C *110% !5 !( "E "&amp; "" % " 5 6 5 &amp;% " " " &amp;C 5&amp;&amp; &amp;4" %" 7" &amp;" 76" "&amp;(</w:t>
      </w:r>
    </w:p>
    <w:p>
      <w:r>
        <w:t>"6""&amp; &amp;""? %" &amp;5 7"? "&amp;5 %6$&amp; 4&amp; 6"C? 644&amp;9#7""#)&amp;$% 5&amp;&amp;:5 6C&amp; &amp;"J (4&amp; %&amp;6 &amp; "5 :8"? 4&amp;&amp; 6"C? "&amp; &amp; 6 &amp; 5&amp;4 "6""&amp; &amp;" &amp;$ (&amp;: "5 &amp;;6" &amp;" $"&amp;""&amp; &amp;"C " &amp;C 5&amp;&amp; &amp;4% &amp;5 &amp; 5&amp;; :I C&amp;: 6 &amp; 6""&amp; &amp;" " C&amp; &amp;" $"&amp; 644&amp;9#6 %$&amp; 4&amp; :6&amp;6 &amp; 5&amp;4 7"$ ;6 "&amp; "5 &amp;6""&amp; &amp;"(#5 4"5 ""&amp; &amp;",34$&amp;*110 &amp; 5I5:8$" $ "C$ &amp;"+""&amp; &amp;" " 5 . " "C *112 :&amp; " &amp; 8 "? ( &amp; 4&amp; $ 4"5&amp;58&amp;4:&amp;"&amp; 4"5"5" &amp;4:6&amp; 6$&amp; &amp;&amp;$"&amp;6""&amp; &amp;" &amp;4&amp;8(</w:t>
      </w:r>
    </w:p>
    <w:p>
      <w:r>
        <w:t>6 &amp; "4"5&amp; "5"S&amp; $"E&amp; &amp;&amp;6 &amp;&amp; &amp;""@'A "$( //@)212A(</w:t>
      </w:r>
    </w:p>
    <w:p>
      <w:r>
        <w:t>6&amp;5 &amp;" 5 6; F&amp;# ")" &amp;5&amp; &amp;5; "$&amp; 7"8&amp;5&amp; &amp;55&amp; 8@"&gt;1-3 &gt;1-/A :&amp;#&amp; "&amp;5 " CC&amp; &amp;&amp; &amp; &amp;" $9&amp;( "? $"E&amp; &amp;: &amp; &amp;"5 ")"( "C 65I9&amp; 6&amp;5 &amp;"56; CL &amp;5 (</w:t>
      </w:r>
    </w:p>
    <w:p>
      <w:r>
        <w:t>" " &amp;"% $&amp; I ( ,0(</w:t>
      </w:r>
    </w:p>
    <w:p>
      <w:r>
        <w:t>*,"$5C*110%# &amp;""&amp;6 %"&amp;6</w:t>
      </w:r>
    </w:p>
    <w:p>
      <w:r>
        <w:t>9# 5 &amp; "&amp; " " " &amp;&amp;5 7"&amp;$C&amp;&amp; C&amp;&amp;&amp;5 7"? (</w:t>
      </w:r>
    </w:p>
    <w:p>
      <w:r>
        <w:t>" 6$&amp; &amp;&amp;$"&amp;6""&amp; &amp;""? ( "4"55 76 &amp;-2 %"$&amp; I &amp;$C(</w:t>
      </w:r>
    </w:p>
    <w:p>
      <w:r>
        <w:t>" 644&amp;9#$&amp;6"$ "6""&amp; &amp;"% "&amp;6 "&amp;&amp; "55*-" "C*110"4&amp;5 $"&amp;"7644&amp;9#( &amp;) &amp;"&amp; "55 &amp; &amp;# $"&amp; 5&amp; 7 65"E 9# 644&amp;9# $&amp; &amp;4"5 " &amp;"6"$ "6""&amp; &amp;"&amp;5 % *.?$&amp;*110("&amp;5&amp;" &amp;&amp;:&amp; :65"E9# 644&amp;9#E$&amp; "5I5?"(T"5&amp;644&amp;5 &amp;"" E " %&amp;5 &amp; :"55$&amp; "5&amp;" ;#7644&amp;9#:&amp;"&amp;(</w:t>
      </w:r>
    </w:p>
    <w:p>
      <w:r>
        <w:t>)0+,-) +-./0+*110</w:t>
      </w:r>
    </w:p>
    <w:p>
      <w:r>
        <w:t>"% &amp; "4"5&amp; " 5 "S &amp; &amp; "5 : &amp; 5 &amp;4&amp; &amp;" " &amp; "#&amp; &amp;(6'1%/2 &amp; " C&amp;&amp;4&amp;7&amp; 6 1-3% :&amp;C4&amp;644 66&amp;55C " 4&amp; " 9""( " &amp;% 68"&amp; &amp;" C&amp; " &amp; $&amp; &amp; &amp;: 7 :&amp; $&amp; % " $ 6 5&amp;" &amp;" &amp; &amp; &amp;" 7 $# &amp;" $ ( " &amp;% 65&amp;" &amp;" "5&amp; ,%2 @ A *%3 @ A% " &amp;5 &amp;C( ,3(</w:t>
      </w:r>
    </w:p>
    <w:p>
      <w:r>
        <w:t>*."$5C*110%!5:&amp;U&amp;## !"&amp; " 1-3("&amp;F&amp;# &amp; 7 &amp; &amp; &amp;5&amp; "&amp; &amp; " # 8 &amp;#"$ C"C6$ $&amp;C &amp;"(#5&amp; 4: %F&amp;# $&amp;:5 89C&amp; &amp;55C( "$9&amp; &amp; $7&amp;5&amp; "&amp; %" 9 "&amp; I 4&amp;&amp;"?"&amp; 5 $"&amp; &amp;$"&amp;&amp;(%6 &amp;5&amp; "&amp; "&amp; F&amp;# &amp;&amp; "&amp;C&amp;&amp; &amp; C 7 9 &amp;# "$ 4"5 $# &amp;"% 7 4&amp;&amp;6"55"(8&amp;#"55 &amp;"? 5 "&amp; &amp;$"&amp;&amp;4&amp; 6"C? 6 &amp;&amp; &amp;"4&amp;&amp;;( ,/(</w:t>
      </w:r>
    </w:p>
    <w:p>
      <w:r>
        <w:t>$&amp; 768&amp;57? % &amp;6" 4&amp; $"&amp;""&amp; &amp;" 76"&amp; &amp;D23-2(</w:t>
      </w:r>
    </w:p>
    <w:p>
      <w:r>
        <w:t>':"&amp;%,&gt;$&amp;*113%&amp;&amp;"6!5U&amp;## !(" (</w:t>
      </w:r>
    </w:p>
    <w:p>
      <w:r>
        <w:t>- 5&amp; *113% !5 U&amp;## !( " ?&amp; ,&gt;23 @U ) , -2A C5 &amp; @( .A( " % "&amp; " 5&amp;&amp; &amp;$,* 5C,&gt;/2@ ) 2,1A &amp;C@(2A( *(</w:t>
      </w:r>
    </w:p>
    <w:p>
      <w:r>
        <w:t>? 5 &amp;$ ?&amp;&amp; &amp;""5 %" %7 #%$C@ (20 "&amp;6"#&amp; &amp;"?&amp;&amp;&amp;**"$5C ,&gt;.,)) *12A(</w:t>
      </w:r>
    </w:p>
    <w:p>
      <w:r>
        <w:t>" % :"&amp; &amp;$"&amp;&amp;" C&amp;)4"" &amp; 7 "8&amp;5&amp; &amp;55&amp; 3&gt;@ )'311A 01 @ J,*,,3,"&amp;( *C(,3.G +,1,+*11035*110A(</w:t>
      </w:r>
    </w:p>
    <w:p>
      <w:r>
        <w:t>785&amp;&amp;" " &amp;$"&amp;6""&amp; &amp;" &amp; " &amp;$&amp; " 6" &amp;" 6 " "4"55 8 8&amp;##( -( ( 6 &amp;0U%"? "5&amp;7:I C&amp;: " $"&amp; C&amp; &amp;" J 644&amp;9# "55( 6:I C&amp;:% 9 "&amp;"? 75&amp;&amp; 5 7&amp; "C$ &amp;"@(*A(</w:t>
      </w:r>
    </w:p>
    <w:p>
      <w:r>
        <w:t>'&amp;5 5 76"$ 6:I C&amp;:% 5 5 7"55"? ":6&amp;"&amp; " 76"?""&amp; 5&amp;&amp;( 6&amp; 6:I % 5 5 7 "55 "C$ &amp;" P :&amp; "&amp; " "55&amp;: " $&amp;% "5&amp; 45"55@(-A(</w:t>
      </w:r>
    </w:p>
    <w:p>
      <w:r>
        <w:t>6&amp; &amp; 4&amp;% % &amp; 5 6 R &amp; " 5"&amp;4&amp; &amp;" &amp;%4&amp; 6"C? 6C&amp; &amp;"J 644&amp;9#"55@(3A( &amp; ?"7"5 5&amp;;C&amp; &amp;"% " "%"#&amp; &amp;"" "&amp; :&amp;&amp;" :&amp; ""&amp;" """&amp; &amp;"% &amp; 5" &amp;$%"&amp;6 @(/A(</w:t>
      </w:r>
    </w:p>
    <w:p>
      <w:r>
        <w:t>"&amp;6 ""&amp; &amp;"%9 5"&amp;4&amp;"? " &amp; ('6&amp;" 5"&amp;4&amp; &amp;"7&amp;)&amp;%&amp;85&amp; C5 6&amp;E&amp;"$&amp; " " &amp;"$@ (0 (&gt;UA(</w:t>
      </w:r>
    </w:p>
    <w:p>
      <w:r>
        <w:t>C( 6""&amp; &amp;"5 8 &amp;&amp; 576 "&amp; "5 5"&amp;4&amp;&amp;&amp;""? ( ":I C&amp;:( 6 &amp; &amp;# " 4"&amp;%"%"#&amp; &amp;"" "&amp; :&amp;&amp;" :&amp; ""&amp;" $ """&amp; &amp;"('" &amp;C 4% 6""&amp; &amp;" $ $"&amp; " : 6 "&amp; "&amp; 685&amp; 4" ( 6"" :&amp; :&amp; &amp; 7 "( &amp;&amp;%C&amp;:6""&amp; &amp;"67 "&amp; "% &amp;4 "&amp;"555"E"&amp; @(</w:t>
      </w:r>
    </w:p>
    <w:p>
      <w:r>
        <w:t>%" &amp;8 65#5 &amp; "&amp;% ?" "&amp; "&amp; *111% ( &gt;G &amp;&amp; &amp;"" &amp;"765#5 &amp; "&amp;%,&gt;//(&gt;.A( .(</w:t>
      </w:r>
    </w:p>
    <w:p>
      <w:r>
        <w:t>'6#&amp; C&amp; &amp;" "? % 6 "&amp; &amp; &amp;5 " &amp; % " &amp;5 8 44&amp;5 &amp;" " % : "55 " 7 644&amp;9# 6"&amp;#&amp; 6" 7 M J ( '" &amp;;</w:t>
      </w:r>
    </w:p>
    <w:p>
      <w:r>
        <w:t>)&gt;+,-) +-./0+*110 $7"%"55"4&amp;5E$"&amp;"%4&amp; &amp;"5"E 5&amp;" (</w:t>
      </w:r>
    </w:p>
    <w:p>
      <w:r>
        <w:t>$9% 5 $&amp; E 6# &amp;" " 44&amp;5 $"&amp; 5I94&amp;""&amp; &amp;"( #% &amp;C;$ #5 :6""&amp; &amp;" "6 " &amp;#(</w:t>
      </w:r>
    </w:p>
    <w:p>
      <w:r>
        <w:t>$:&amp;; "5 4&amp; :U4&amp; C &amp;6""&amp; &amp;"5&amp;;C&amp; &amp;"J &amp;:5 @ (0(3 /UA% "C&amp; &amp;"$ U"&amp; I "&amp;"55 C&amp;( 2(</w:t>
      </w:r>
    </w:p>
    <w:p>
      <w:r>
        <w:t>6 "&amp; &amp; &amp;5 :" 6$&amp; 4"5""&amp; &amp;" "? (</w:t>
      </w:r>
    </w:p>
    <w:p>
      <w:r>
        <w:t>&amp;6""&amp; &amp;" :&amp;"V&amp;&amp; $&amp;" "? "&amp;D&gt;30.5"&amp;4&amp; &amp;5&amp; 6-/3)2,2%"" 5"&amp;4&amp; &amp;"#&amp;5 "$5C,&gt;&gt;&gt;%6#&amp; 6&amp; % '&gt;5C,&gt;&gt;3A(</w:t>
      </w:r>
    </w:p>
    <w:p>
      <w:r>
        <w:t>C( ?&amp; &amp;= &amp;*&gt;&amp;," &amp; &amp;"4 "4 &amp;"&amp;,/$&amp;,&gt;&gt;&gt;@ ()',1,A( ="C&amp;# &amp;"=#&amp; C"4"&amp;7=#? &amp;&amp;C@ (2 &gt; A%&amp;&amp;=&amp; &amp; &amp;" &amp;? &amp;4"5:&amp;"5"9&amp;C&amp; &amp;" " 4"5&amp;58&amp;4( 4"5&amp;58&amp; ": &amp; &amp; &amp;";#" ? &amp;4&amp;&amp; I &amp;#" &amp;"%$&amp; 4&amp;"&amp;%"5&amp;: &amp;" "C? &amp;$ &amp; &amp;" "&amp; 5 &amp; " $ 5&amp;; &amp;5&amp;&amp;C6;8 &amp;C8@ I &amp;C4* (213+*11*-, 5 *11.% "&amp;( 2(* 4 &amp; G I &amp;C 4 ,(,1&gt;+*11. ,1 5 *11.% "&amp;( *(, 4 &amp; A( = &amp;&amp;":$&amp;" &amp;"=;#4"5=&amp;5" M &amp;" #$ &amp;"" &amp;"% 85&amp;&amp;" =&amp;$C&amp;&amp; ( ;##%&amp;E4"5&amp;58&amp;4":%&amp; 6 &amp;$C%6 "&amp; &amp; $&amp;4&amp;5 6&amp; : $&amp;&amp; "I &amp;5 "&amp;#"":% " 5&amp;;% $&amp;6":6""&amp;#&amp; &amp;&amp;"7@ +.3-+*11.*25&amp;*11.G +20,+*11-*-?&amp; *11-G(!%"&amp; 5&amp;&amp; &amp;4%$"(%*11*%(*-1 (*(*.(0 4&amp; A(</w:t>
      </w:r>
    </w:p>
    <w:p>
      <w:r>
        <w:t>&amp;&amp;%""% &amp;"76 "&amp; "&amp; I "5&amp; " :% C" 4"&amp;% " &amp; &amp; "&amp; &amp; I ( 65&amp;&amp; &amp;" $ # $ 5 &amp;; :6 "&amp; 9C&amp; 5 &amp; % 5"&amp; 4"55 % " &amp;&amp;#685 :&amp;&amp;" "5&amp;%" 55 ":6&amp; " &amp;#"4%4&amp;"&amp;"C%$"&amp;7 6 &amp; 8 8&amp;" &amp;8 &amp;&amp;N @()J( % " &amp;" C" 4"&amp; ";% :: &amp; &amp;" ?&amp;% &amp; &amp;&amp; &amp;"" &amp; &amp;" &amp;&amp; &amp;"5&amp;&amp; &amp;4%&amp; $8C&amp; "6#&amp;""&amp; C&amp;&amp;C4&amp;%U&amp;9,&gt;&gt;*% (*-0A(</w:t>
      </w:r>
    </w:p>
    <w:p>
      <w:r>
        <w:t>(</w:t>
      </w:r>
    </w:p>
    <w:p>
      <w:r>
        <w:t>5 &amp;;"%8&amp;#5&amp;&amp;5% :&amp;# &amp;" &amp;&amp;" : "&amp;" " % " 6 &amp; 02 &amp;, (8&amp;#4"5"#&amp; =" = C :5 5&amp;="C? &amp; &amp;#"5&amp; "="&amp;"7 &amp;&amp; &amp;5"8#&amp;44"57"" @ +2/3+*110 3"$5C*110G +*2,+*11.*-5*11.A(</w:t>
      </w:r>
    </w:p>
    <w:p>
      <w:r>
        <w:t>8&amp;# &amp; 7 5" &amp;$ &amp;" "% " 55 % $ &amp;&amp; &amp; ": &amp;)&amp; &amp; &amp;&amp; :&amp; &amp;" 64"5 &amp;"?&amp;&amp;:('6#&amp; "&amp;"%?&amp;5 :</w:t>
      </w:r>
    </w:p>
    <w:p>
      <w:r>
        <w:t>),,+,-) +-./0+*110 8&amp;#&amp; I "&amp;&amp;%" :6 &amp; 7 "&amp; "7&amp;&amp;" &amp; &amp;"&amp;5" &amp;$ &amp;"%5I5C;$ 5"&amp; %6 "@ I &amp;C4,(,.,+*11.,15&amp; *11."&amp;(*A(</w:t>
      </w:r>
    </w:p>
    <w:p>
      <w:r>
        <w:t>6;% " $ $"&amp;% " ? &amp;4&amp; 6I $C5 "" "? % &amp; "C$ &amp;" $"E 5 . " "C *112 &amp; "&amp; *1 ?$&amp; *110% 7 "55""#)&amp;$( 44 %8&amp; &amp;&amp;: &amp;5 ) I :6" 4&amp; :I C&amp;: 5# 5N"&amp; &amp;"N4&amp;# C#(8&amp; " &amp;76"$ "6""&amp; &amp;"(</w:t>
      </w:r>
    </w:p>
    <w:p>
      <w:r>
        <w:t>" % "&amp; 6 "$&amp; % 4&amp; $ 4"5&amp;5 8&amp;4% 4" &amp;# &amp;" &amp; :&amp;$": 6 &amp;: :6""&amp; &amp;""" "? "&amp;( &amp; "5" 6) I 9:#5 &amp;"N"&amp;*&gt;-/3)2,2N(</w:t>
      </w:r>
    </w:p>
    <w:p>
      <w:r>
        <w:t>44 % C&amp; : " 6" &amp;" "&amp; 5"&amp;4&amp; &amp;" #&amp;5 30.% 4" " : " 6" &amp;$"&amp;6""&amp; &amp;"( 0(</w:t>
      </w:r>
    </w:p>
    <w:p>
      <w:r>
        <w:t>":%"&amp;$C(</w:t>
      </w:r>
    </w:p>
    <w:p>
      <w:r>
        <w:t>),*+,-) +-./0+*110</w:t>
      </w:r>
    </w:p>
    <w:p>
      <w:r>
        <w:t>6&amp;&amp; &amp;#%5"5 TJ,6211()5&amp;79# " %&amp;"?"&amp; 5 "&amp;&amp;5 @ (/3 A( &amp;5&amp; ""8:&amp;6E" ( WWWWW + (</w:t>
      </w:r>
    </w:p>
    <w:p>
      <w:r>
        <w:t>&amp;$C"&amp; ? *0 5C*110!5 8 !"&amp;&amp; "E"&amp;%!5&amp;" !"&amp;9&amp;&amp;$&amp;% !5 !"&amp;"44EC" %!"&amp;' 4"'%!"&amp; 599C%!5&amp; !"&amp;#"J"C" &amp;&amp;""&amp; 6 **"R *110G 5 7 9# " &amp;"?"&amp; 5 "&amp;&amp;5 5"5 TJ,6211()G &amp; :% "4"55 8 &amp; /* &amp;$ "&amp; 4 &amp;C 4,3?&amp;*112@J)',3-(,,1A% I I " ?" :&amp; &amp;$ " &amp;4&amp; &amp;" )$ &amp;C 4% $"&amp; "5 &amp;;"&amp; C&amp;G55"&amp;""&amp; &amp;&amp;:"&amp;"% 5" &amp;4 5"E$ " &amp;# " ""5 &amp;G&amp; "&amp; I &amp;C4%,111,.%$"&amp;" "$"&amp; "&amp;: 8 "&amp; &amp;" 6 &amp; .* J( I &amp;; "&amp;" " % &amp;$": "55 5"E $% "&amp;$ I ?"&amp; 7 6$"&amp;G "55&amp;: I 7!"!#$%$" " &amp;&amp;:=7 #&amp; !"&amp;"&lt;" !5:&amp;U&amp;##% "&amp;6 ( '&amp;# B!(E9;%&amp; %!5"$E T&amp;%!(9&amp;%!5"% ?#( "5&amp;C5&amp;&amp; &amp;4B #44&amp;;)?&amp; ?((&amp;(B</w:t>
      </w:r>
    </w:p>
    <w:p>
      <w:r>
        <w:t>(</w:t>
      </w:r>
    </w:p>
    <w:p>
      <w:r>
        <w:t>&amp; B</w:t>
      </w:r>
    </w:p>
    <w:p>
      <w:r>
        <w:t>J(E9;</w:t>
      </w:r>
    </w:p>
    <w:p>
      <w:r>
        <w:t>),-+,-) +-./0+*110</w:t>
      </w:r>
    </w:p>
    <w:p>
      <w:r>
        <w:t>"&amp;"4"5 I "55&amp;:8 &amp;(</w:t>
      </w:r>
    </w:p>
    <w:p>
      <w:r>
        <w:t>;$%</w:t>
      </w:r>
    </w:p>
    <w:p>
      <w:r>
        <w:t>#44&amp;;B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