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ATA/407/2007 vom 28. August 2007</w:t>
      </w:r>
    </w:p>
    <w:p>
      <w:r>
        <w:t>GE Cour de justice, 2007-08-28, DE</w:t>
      </w:r>
    </w:p>
    <w:p>
      <w:r>
        <w:rPr>
          <w:b/>
        </w:rPr>
        <w:t xml:space="preserve">Quelle: </w:t>
      </w:r>
      <w:r>
        <w:t>https://mcp.opencaselaw.ch/entscheid/ge_gerichte_ATA_407_2007</w:t>
      </w:r>
    </w:p>
    <w:p>
      <w:r>
        <w:t>FR: GE_GERICHTE ATA/407/2007 du 28 août 2007</w:t>
      </w:r>
    </w:p>
    <w:p>
      <w:r>
        <w:t>IT: GE_GERICHTE ATA/407/2007 del 28 agosto 2007</w:t>
      </w:r>
    </w:p>
    <w:p>
      <w:pPr>
        <w:pStyle w:val="Heading2"/>
      </w:pPr>
      <w:r>
        <w:t>Volltext</w:t>
      </w:r>
    </w:p>
    <w:p>
      <w:r>
        <w:t>! ""#! !</w:t>
      </w:r>
    </w:p>
    <w:p>
      <w:r>
        <w:t>! ## !</w:t>
      </w:r>
    </w:p>
    <w:p>
      <w:r>
        <w:t>#! ! # ! #!$ %&amp;"" #</w:t>
      </w:r>
    </w:p>
    <w:p>
      <w:r>
        <w:t>!"# "!$$$"!%%#</w:t>
      </w:r>
    </w:p>
    <w:p>
      <w:r>
        <w:t>&amp;'</w:t>
      </w:r>
    </w:p>
    <w:p>
      <w:r>
        <w:t>()**)++,))-.//////0) 1-2(34)**5+ ) 6 -74 1 , 894 )4 ) 7 8)++, -7' ( +)) ): ;)//////' !'</w:t>
      </w:r>
    </w:p>
    <w:p>
      <w:r>
        <w:t>, ! )0) 1-2 ?3@*8&gt;&gt;)(18)+1A&gt;**) !%%B 0) 1- 2 @) !%%B34 ,**&gt;) )+1, C?=D8E%%' )+1*@D4E%F4))+1AC?=8&amp;!!4E%' 4 +C?&amp;8%%%' *))&gt;)G*11))8)&amp;H=) &gt;**8)+1A&gt;**)&amp;=*+,&amp;$$%0? (#=!'&amp;&amp;3' B'</w:t>
      </w:r>
    </w:p>
    <w:p>
      <w:r>
        <w:t>!H , !%%=4 ( *68 ?I*)18)+1A 8)+1A &gt;** ) !%%BI 0) 1- 2 *) !%%B34 &gt;) 11J1C?E!' ' ='</w:t>
      </w:r>
    </w:p>
    <w:p>
      <w:r>
        <w:t>8)++, 11 6 ( ,) )) *, +) &gt;*7)!%%E' E'</w:t>
      </w:r>
    </w:p>
    <w:p>
      <w:r>
        <w:t>8 ? )* *) !%%B ++ 7 *+) @)!%%B41*))=7)!%%E4+)11))+14*)* +)))-4*+)*)7' #'</w:t>
      </w:r>
    </w:p>
    <w:p>
      <w:r>
        <w:t>!!7)!%%E4;'//////81**68 ?'1:)) *1 * ) 7) @1):* :8) 7) &gt;) 1- ++))97=+)!%%E*))=7)!%%E4 I*7: 8,)) **) 0) 1-2?3*))8 ?=7)!%%E'</w:t>
      </w:r>
    </w:p>
    <w:p>
      <w:r>
        <w:t>)7))*17*48+))87) 1**+*)*),&gt;+'</w:t>
      </w:r>
    </w:p>
    <w:p>
      <w:r>
        <w:t>)*GL8)++, ))4*G) + )+11*) , +' 14 +1, 1) 8 G +,+)&gt;6)**47)**7))+8G7)6</w:t>
      </w:r>
    </w:p>
    <w:p>
      <w:r>
        <w:t>B"# "!$$$"!%%# 8*G'+87)1***1**'@)8&gt;&gt;) *)*+*,))' $'</w:t>
      </w:r>
    </w:p>
    <w:p>
      <w:r>
        <w:t>&amp; )4 +5)18)),L)+' &amp;&amp;'</w:t>
      </w:r>
    </w:p>
    <w:p>
      <w:r>
        <w:t>&amp;&amp; 7+, !%%E4 8 ? 8 11* ' ) ) *) )7,4 8)** 85 1 1) *)) :*' *) 1 ))&gt;4*)):*5**)&gt;)*=7)!%%E*) 76*9*=+)!%%E' &gt;41))*))' &amp;!'</w:t>
      </w:r>
    </w:p>
    <w:p>
      <w:r>
        <w:t>*))!&amp; *)7, ( +) ) )* : ?7))+*:*))7,4)&gt;' &gt;&gt;4,): *B+)!%%E4)) )*=7)!%%E' &amp;B'</w:t>
      </w:r>
    </w:p>
    <w:p>
      <w:r>
        <w:t>)+)61&amp;DN!%%#4(*)) +)*4 +1* *) *) &gt;)@* 1 ), +)))&gt;' ))7)*+4*)):* &gt;))1*8))811+8+))')*)) 7)M*@)!%%B7)M*@+)*' &amp;='</w:t>
      </w:r>
    </w:p>
    <w:p>
      <w:r>
        <w:t>!%,!%%#48 ? ** ),) 8)*@))*)8 ?' &amp;#'</w:t>
      </w:r>
    </w:p>
    <w:p>
      <w:r>
        <w:t>!%7+,!%%#4(+*),+)))&gt;8 8&gt;&gt;1)&gt;48 ?5*1**:)))7) O1*P' &amp;H'</w:t>
      </w:r>
    </w:p>
    <w:p>
      <w:r>
        <w:t>!!7+,!%%#4),*11*:7) &gt;&gt;1)&gt;@G' &amp;D'</w:t>
      </w:r>
    </w:p>
    <w:p>
      <w:r>
        <w:t>B% +) !%%H4 ))@)!%%B' &amp;$'</w:t>
      </w:r>
    </w:p>
    <w:p>
      <w:r>
        <w:t>E )* ! &gt;4,@*)@1*)*7</w:t>
      </w:r>
    </w:p>
    <w:p>
      <w:r>
        <w:t>="# "!$$$"!%%# )):*+&gt;)8M)&gt;)*16)):*' +4()1)&gt;))' !%'</w:t>
      </w:r>
    </w:p>
    <w:p>
      <w:r>
        <w:t>$ &gt;))! )) )*))0'&amp;=%'&amp;?3'</w:t>
      </w:r>
    </w:p>
    <w:p>
      <w:r>
        <w:t>*) ++ 6 ) +) )&gt;))' : ) *)*&gt;&gt;))4*9* 1*1+) *)@4)**+1M9**1+1) :8)8*1* )8+1M9+0'&amp;BB'B '&amp;=%'=?3' B'</w:t>
      </w:r>
    </w:p>
    <w:p>
      <w:r>
        <w:t>81-4*))*+)=7)!%%E**+)1 1))+16),,4:8)*816+M+8*,) 6:**R1))0 "BH$"!%%HHN!%%H3'</w:t>
      </w:r>
    </w:p>
    <w:p>
      <w:r>
        <w:t>1))4 ) 1+ ) = 7) !%%E ++ )&gt;))4++8&gt;)?'</w:t>
      </w:r>
    </w:p>
    <w:p>
      <w:r>
        <w:t>79):S+)) ) 7 1S ?!!7)!%%E4: *)) *+) ** *7:*' 1 , ' =' ?8*1*+)-8G+)&gt; 4,)1))&gt;*)):*4 )</w:t>
      </w:r>
    </w:p>
    <w:p>
      <w:r>
        <w:t>E"# "!$$$"!%%# * 75* 6 8)* )&gt;*) 1 7 *))' ))+)1)+'</w:t>
      </w:r>
    </w:p>
    <w:p>
      <w:r>
        <w:t>8)))G4*++C?&amp;%%' +)69G )):8*++C?=%%' 68 ?0'DH 3'</w:t>
      </w:r>
    </w:p>
    <w:p>
      <w:r>
        <w:t>TTTTT %#!</w:t>
      </w:r>
    </w:p>
    <w:p>
      <w:r>
        <w:t>'()*+,- *7,) **)!&amp; **)Q )7)17*)))*Q +69G*++C?&amp;%%' Q +69GS+)))&gt;)*++C?=%%' Q ) :4 &gt;+*+ @ ) D! )7 ) &gt;** ), &gt;**&amp;H )) 1 7 ), &gt;**4 1 7) +)-)1,)Q+*+)))):)4 +)&gt;+5171)G+)Q) )M*),&gt;**4&amp;%%%&amp;=417)117) *): @ )) 8) =! ?' 1* M 1)- 1) 4 )7:* ++ +5 174 )7 M ) 4 6 S+))) &gt;** ),)4 )) :S6 ++)) S)+1A&gt;**)'</w:t>
      </w:r>
    </w:p>
    <w:p>
      <w:r>
        <w:t>#"# "!$$$"!%%# ()*G2;'59-41*)4;+75C)4;'9*)4;+4 2 G&gt;&gt;)- +M**++):*@1)'</w:t>
      </w:r>
    </w:p>
    <w:p>
      <w:r>
        <w:t>-74</w:t>
      </w:r>
    </w:p>
    <w:p>
      <w:r>
        <w:t>G&gt;&gt;)-2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