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ATA/406/2007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https://mcp.opencaselaw.ch/entscheid/ge_gerichte_ATA_406_2007</w:t>
      </w:r>
    </w:p>
    <w:p>
      <w:r>
        <w:t>FR: GE_GERICHTE ATA/406/2007 du 28 août 2007</w:t>
      </w:r>
    </w:p>
    <w:p>
      <w:r>
        <w:t>IT: GE_GERICHTE ATA/406/2007 del 28 agosto 2007</w:t>
      </w:r>
    </w:p>
    <w:p>
      <w:pPr>
        <w:pStyle w:val="Heading2"/>
      </w:pPr>
      <w:r>
        <w:t>Regeste</w:t>
      </w:r>
    </w:p>
    <w:p>
      <w:r>
        <w:t>Résumé: Le versement d'une prime de CHF 2'000'000.- au contribuable en compensation des salaires et participations dont il avait été privé durant de nombreuses années ainsi que d'un dividende d'un montant de CHF 500'000.- est exceptionnel et revêt un caractère unique. Ces deux montants alloués durant l'année 2000 doivent être qualifiés de revenus extraordinaires.</w:t>
      </w:r>
    </w:p>
    <w:p>
      <w:pPr>
        <w:pStyle w:val="Heading2"/>
      </w:pPr>
      <w:r>
        <w:t>Volltext</w:t>
      </w:r>
    </w:p>
    <w:p>
      <w:r>
        <w:t>!"#"$"%%%%%%</w:t>
      </w:r>
    </w:p>
    <w:p>
      <w:r>
        <w:t>&amp;''&amp; '(((&amp;'( )(*+,</w:t>
      </w:r>
    </w:p>
    <w:p>
      <w:r>
        <w:t>' &amp;(&amp; '(</w:t>
      </w:r>
    </w:p>
    <w:p>
      <w:r>
        <w:t>!"#$ "!%#&amp;"!''( (</w:t>
      </w:r>
    </w:p>
    <w:p>
      <w:r>
        <w:t>#)</w:t>
      </w:r>
    </w:p>
    <w:p>
      <w:r>
        <w:t>*+ ,,,,,, *- ,,,,,, +---. /+- ,,,,,,0123) !) ) -.. ,,,,,,4) )5- 627-.. ,,,,,,4) )80-- 9-++230....#:; +--- =-0 // +-2 .+-? @--2--?-+--@19.1 3- @) 4 6- - +6 !'' - AB#'C''') )</w:t>
      </w:r>
    </w:p>
    <w:p>
      <w:r>
        <w:t>=) *),,,,,,..+--3-9--3--.. ,,,,,, 4) ) #:;; 1 #::(0 6-0 +-- .- 3 -9 --3-#::(1!''#) +!''#0-3+--6.-0 66..++6.6*-,,,,,,) &amp;)</w:t>
      </w:r>
    </w:p>
    <w:p>
      <w:r>
        <w:t>#$.+=#:::0-&gt;+--- ,,,,,,4) ).-. &gt;-= 6-+ AB!C'''C''') 1*),,,,,,) -6.1 -0 *) ,,,,,,0 * D,,,,,, *+ ,,,,,,) *) ,,,,,, .- E.)</w:t>
      </w:r>
    </w:p>
    <w:p>
      <w:r>
        <w:t>62 3=1-?--3- ....+.-*),,,,,,3-01C-+-.0.-. --=6-+E6-AB!C'''C''') +6- -6--6--3-..6-3.+=.) .-66.?.2-@@--3.6-..0#:;( #:: .- 3 66-+ - 39 6- +-0 3- .) * D,,,,,, 3- .9+ 3. ? 69-.0C99+03- @--@-- -0-..- F.6=-) .-0@-9-!'' - ,,,,,,4) )3+AB$''C''') +-1C-+6G --6.)</w:t>
      </w:r>
    </w:p>
    <w:p>
      <w:r>
        <w:t>&amp;"#$ "!%#&amp;"!''(</w:t>
      </w:r>
    </w:p>
    <w:p>
      <w:r>
        <w:t>-==.9++-?--H3/9 E--66/I-?J K*),,,,,,--?.0=-? H=06-+06--6-=..@-6&gt;+6IL#::: "!'''J0M-L@-+/@@--.. ?-+&gt;+6-)&gt;.3--6.&gt;--) 0-!'''&gt;61-.++E--M) $)</w:t>
      </w:r>
    </w:p>
    <w:p>
      <w:r>
        <w:t>&gt; B . E .6E ,,,,,, = H3 E--!'''J0%+!''!0+6+=+&gt;-+6G --6.&gt;+AB#%$C;(%0&amp;$) ()</w:t>
      </w:r>
    </w:p>
    <w:p>
      <w:r>
        <w:t>&amp;'3-!'' B-@+.*+*),,,,,,&gt;3 6.6.3E-#$#0#%$-3-@..&gt;-+6G @..-# .!''')6-.-.. ++ 3 E--0 E- 3- N +-@-. .?) %)</w:t>
      </w:r>
    </w:p>
    <w:p>
      <w:r>
        <w:t>;O-!'' +---+-E.6E,,,,,,= H66 &gt;-+6GJ 6 6.- @- !''# ?- - 66.+ &gt;-+6G AB =H+JAB!'#C'#;) ) ;)</w:t>
      </w:r>
    </w:p>
    <w:p>
      <w:r>
        <w:t>% O- !'' =? 9- @ 6 6--6 1 .- -.. ,,,,,,4) ) -.63-...+-.=--)4-1 -=-2C=#:;%0--@--2-..C.-6.O. -3-F@-C.+-@-6-0+N+O?C1 3--) #::'0@-63-@+&gt;.=-+0- 3- .. 3 ?&gt;- /2- 6 -.. .-+)</w:t>
      </w:r>
    </w:p>
    <w:p>
      <w:r>
        <w:t>6-0 - 3- 6. -- - 3 &gt;2+-@.-1+)4-3---=- @ 3-- .) C9-- 6 C 69 -0.+.-.@-E.@-&gt;.3-@@-0- 6--6-!'P3.-.6-..)?-.-</w:t>
      </w:r>
    </w:p>
    <w:p>
      <w:r>
        <w:t>,,,,,,4) )@-1.93---....) :)</w:t>
      </w:r>
    </w:p>
    <w:p>
      <w:r>
        <w:t>.--#(O-!'' BO..+-)</w:t>
      </w:r>
    </w:p>
    <w:p>
      <w:r>
        <w:t>3-+6&gt;3@-E=&gt;.31AB(''C''') &gt; 6--6- . -.. 1 / !'P) !'''0 -==3-/.-3--?AB$''C''') ?-+=- .9-3E--)3-.9+L69 -06E6-/.#:; -+6G-) #')</w:t>
      </w:r>
    </w:p>
    <w:p>
      <w:r>
        <w:t>*) ,,,,,, 62 ++-- +-2 &gt;-+6G E ++E 5- 627 ++-- *80 #&amp; F !'' .3-@@-)</w:t>
      </w:r>
    </w:p>
    <w:p>
      <w:r>
        <w:t>!'''0 -&gt;3--&gt;E--+K.-=. .26--@9-.#:::!''')+N+0-3- 3.&gt;3--&gt;E--0-.-3--16-21 6-C.!'''+063-.-6-3.-)&gt;.3- @@- &gt;3- 6 6 6+- 3 -3- . -3) ##)</w:t>
      </w:r>
    </w:p>
    <w:p>
      <w:r>
        <w:t>&gt; B.6! +--- 3-0 6+- +60 . 3 E-- .6- 66-+ + AB!C:&amp;(C:$:) ?.-3-).-3E-- -+6= AB%$$C&amp;(:) 6 &gt;. !''') @-0 3- +6&gt;3@-E=&gt;.31AB(''C''') &gt;6--6-</w:t>
      </w:r>
    </w:p>
    <w:p>
      <w:r>
        <w:t>$"#$ "!%#&amp;"!''( .-..1/!'P)@-0.-.0-== &gt;.- 3</w:t>
      </w:r>
    </w:p>
    <w:p>
      <w:r>
        <w:t>6 ,,,,,,4) )</w:t>
      </w:r>
    </w:p>
    <w:p>
      <w:r>
        <w:t>6-+ E6-</w:t>
      </w:r>
    </w:p>
    <w:p>
      <w:r>
        <w:t>AB!C'''C''') +6--6--6--3-.. 6-3.+=.)6-+3N-2E6- -?&gt;.-6-.1O)60-&gt;.@.-E +6 -.. &amp;' 3- #:::0 ? - &gt;+--- 3- @ 6 .- 3+0 =..@- &gt;E-&gt;.-.3.1AB&amp;!;C;'%0'$)C9--2=-C3 6.--? -? AB!C'''C''') 0 - 6 3 AB%$$C&amp;(:) 0 ?- 3- N ?-@-. 3 E--) @+--6O6++--.+-0+66&gt;-+6G 3-N-@-.6-+63+-6-+)</w:t>
      </w:r>
    </w:p>
    <w:p>
      <w:r>
        <w:t>C.!'''0-==3-.9+6L-3- AB $''C''') ? - 3- = +=+ &gt;-+6G --6. -- ? AB :'C''') &gt;/-) 0 - &gt;I 3- O+- 3+ -+--.6..) 36---@- -.. *) ,,,,,,0 -- +O-- ,,,,,,4) ) +--6.-0-3--.-3---9-E++ --@&gt;3E--0+1AB$''C''') )</w:t>
      </w:r>
    </w:p>
    <w:p>
      <w:r>
        <w:t>@-0 -== &gt;3- 6 .. 9- E-- ?&gt;- 3- 6L !''') &gt;+--- 3- 2 3 6. G1+?&gt;3-66-0@@G-.. ,,,,,,4) )0?&gt;-3-/.69--3-) -0 3- . ?&gt;- 3- --?. @+- 9- E-- ? - .- -?+ -. E . -.. ,,,,,,4) ) ? &gt;.- +-@+ 6 ) ..+ --@ =O-@ 3-- &gt; =-9- @- &gt; E- -E- .- -- +6-) -0 + - &gt;.- 6 .9-9= -+6 3 .-. !''' -- O+ 3 E-- ..) &gt;+0 @-E. 1 +--.+&gt;-+6G-063-2N-..++ =--) 3---N@-+.0?-.3@-N3 +6@+--6OE---.) #!)</w:t>
      </w:r>
    </w:p>
    <w:p>
      <w:r>
        <w:t>4?N*0*),,,,,,..0# .- 6 +O--00=-?6.!&amp;P6-..6- !# 6+= #::'0 - &gt;.- 6 6 -) &gt;3- 6 .?6--+-)60+6-6 1+=+C-..1.9)</w:t>
      </w:r>
    </w:p>
    <w:p>
      <w:r>
        <w:t>("#$ "!%#&amp;"!''(</w:t>
      </w:r>
    </w:p>
    <w:p>
      <w:r>
        <w:t>.-- C- +6- .- 3 6.--?+ @-&gt;.3-/-163-0=3=+6.)0 &amp;' 3- #$ .+= #:::0 @@- -.. 3- .. +?=).--#$.+=#:::.-6-+O-@-. +6 &gt;.3- @@- 1 ++ 6.-) 4- &gt;.3- +/. =- 3- .. +- -?0 3 -3---=.-..6)4.#:::!''' 3-O--E6-9Q16/.+2O 6--)@-?=2/+=-E..- - @-) @-0 - /-- 6 .- +./9---.6&gt;+---0--6--6+N+ 3E---3-E--+---+N+ C=-- .6-- @@. 6 C B 3 E-- ?.+) #&amp;)</w:t>
      </w:r>
    </w:p>
    <w:p>
      <w:r>
        <w:t>#' O- !''$0 &gt; B 6-?.) @-+. 6.. - 3. ? -==C3-6@-63 ? 6?C-.-C.-6C-) # -+6G" &gt;+.N9+.).-.-2I.6 .+-6-=--.0./.06-) #$)</w:t>
      </w:r>
    </w:p>
    <w:p>
      <w:r>
        <w:t>.6E,,,,,,+-6-#$3-!''() .@.. 1 6.. .- -- ?C1 - C ,,,,,,4) )3I.1++--# 6&gt;.!''')&gt;.-6.? 3*),,,,,,.-+6.&gt;+=AB(''C''') &gt; 6--6- !'P . ,,,,,,4) )) 4 =0 +6=..@-.-.6-..1G+66 &gt;. !'''0 3 -- -== - .. 6--6 AB#C#&amp;;C:(&amp;) ) 4 .- @- !''# 0 -== 3- @- . &gt; - = AB !C .- 6 @+ =..@- -.. ?- .- AB!C%''C''') ?- .- -@.- 1 - &gt;. 6..) .+.-E.-6- +-- .-3-9--3-@-?&gt;-.-0!'''0-. 6-- ,,,,,,4) )0-==3-6.+-- +N+ -=+ ++ 3+ 6-+0 - 6.-.+ &gt;.=2/)6-+-...---3&gt; 3E--3-NE.1-)</w:t>
      </w:r>
    </w:p>
    <w:p>
      <w:r>
        <w:t>3- .9+ .. .=- ? -== 3- 6L0 !'''0 -3-AB$''C''') )0-C3-6...+.?C3+ .-@@./?.6.-6-@-E--3 -==) 036--*),,,,,,--..0- 3-6-@++3+)-3---9-E3-2 .9+&gt;3E--?-3-3-=&gt;-+6--)</w:t>
      </w:r>
    </w:p>
    <w:p>
      <w:r>
        <w:t>-0 66 &gt;-+6G0 C- - 9.. -=- 6=-? : 3+= ;;% 5 &amp; '$80 3 E-- 6L !''' 3- N +- 6--6) -== 3- 6-=--. &gt;E6-+ &gt;.3-. @+- - 6O E- 6.) .-@-!''# 0*),,,,,,&gt;3-6--?.3+C 6-+AB!C'''C''') &gt;-3-AB$''C''') )60-3- -.=-3+?&gt;--6-&gt;6--+-- ,,,,,,4) ) ?- -6+- &gt;E.3+ 3E----9-E =2/ ) +6 -0 -- ? &gt;-+6 + -..0 - I 3- - - 1 @+- - 6O) - .- 2 3I. 1 &gt;+--- 6 ?&gt; 62 66 &gt;-+6G 6 3 E-- AB!C$''C''') )</w:t>
      </w:r>
    </w:p>
    <w:p>
      <w:r>
        <w:t>1 &gt;+0 - 6+- - ? &gt;-. 3- 6. 9 63- &gt;66.-- @-E - 1 +--. &gt;-+6G-) 3/0++--&gt;.-6/=--.1-@-1 / + &gt;+ --9- = &gt;993- 6- @@-3 - 3E---+6=0@+--6O C.6-.C-.9--) #%)</w:t>
      </w:r>
    </w:p>
    <w:p>
      <w:r>
        <w:t>-== -O. .-- 62 -=+---@0! 3- -.. ? *) ,,,,,, 6- @- --9 - &gt; ,,,,,,4) )0 &gt;3- 2 E-- 3 -3- 6L &gt;. !''' 0 @-0 &gt;3- -.. ++ =..@---&gt;/-0!'''06+&gt;AB:'C''') ) .@. - E E . 1 ++-- 6 ,,,,,,4) )#$.+=!''$)</w:t>
      </w:r>
    </w:p>
    <w:p>
      <w:r>
        <w:t>;"#$ "!%#&amp;"!''( #;)</w:t>
      </w:r>
    </w:p>
    <w:p>
      <w:r>
        <w:t>&gt; B &gt; 66. !$ F !''() 3- 1 6..9+)</w:t>
      </w:r>
    </w:p>
    <w:p>
      <w:r>
        <w:t>60 ++-- 3-0 1 O -0 -.. ? *),,,,,, 3- @- --9 &gt;+-- .- 3 -9 --3-0 ?&gt;- .- !''' -. 6- - ,,,,,,4) )?&gt;-3---6.+-- +N+-=+++ 3+6-+)*),,,,,,&gt;3-@-6-2?--@-+- ..+)</w:t>
      </w:r>
    </w:p>
    <w:p>
      <w:r>
        <w:t>*),,,,,,&gt;3-.9+666.63?-3- 6-+&gt;3-62E--?06--60 3+ .- @@. .9-2+ /? . 6.- 6- @-E -- 3) C9----==-3 E---+6=?) @-0/-AB:'C''') 6L !''' 6 -== &gt;.- E - 6 3+ .9-03+-+--&gt;I-.6..) #:)</w:t>
      </w:r>
    </w:p>
    <w:p>
      <w:r>
        <w:t>(6+=!''(0*6-..--) !')</w:t>
      </w:r>
    </w:p>
    <w:p>
      <w:r>
        <w:t>#!6+=!''(06-..-@+.?.-9. 1O9) (' #)</w:t>
      </w:r>
    </w:p>
    <w:p>
      <w:r>
        <w:t>O. +6 - 3 O--- +6.0 3= 1 .9 5) $( - C9-- O--- !!3+=#: -(; 06-3?+-@0@- +I 63 3E ?- C 6 .. 6.. 6.0@E6-6.36-) -0-6---- 6 - ?- &gt;- 6 .. @+. 3 &gt;-.6+-2-)</w:t>
      </w:r>
    </w:p>
    <w:p>
      <w:r>
        <w:t>=) C=OC6.+---366C.+-@- ?--3+@--)6-?+.-+ K - ..+ .-- ?. 6 . 3 C-.5 #:::0%;06)%&amp; -+6G F 6 . 6 .+- E 3 .-.+N+.) 1 - ?0 &gt;9- &gt;-+6G @..0 3 .-. .#::: !'''&gt;63-=&gt;-+6--)+N+0&gt;9- &gt;-+6G03.-.&gt;.!'''&gt;6..-+6.) +.- 1 -- .3- -39 6 -+6 ..+@@-3+.-.=2/E-+6=0 .9-0@..?06.3-+6--6.-3 E--)</w:t>
      </w:r>
    </w:p>
    <w:p>
      <w:r>
        <w:t>--03E--.-.6.-@-6.. +-@--&gt;E-6.-+-1 -+6G-0E66-=136&gt;.@- K-..?-5)!#;-@..&gt;-+6G@..-# -+6--+666/I-?&amp;#F!''' T &amp;#!8) $) ) E + &gt;- !#; -. &amp; B0 -3 6-- N -..++3E--6-6-03 @6.--?09--069-3&gt;-!'( -. &amp; B0 3 E-- 63 &gt; -3-. -3 -.60-1--0=..@-6-.-.0 ..3-+6=&gt;..+@063---0-- ?+-+63--O-@-.6&gt;9++-?-.. +-)</w:t>
      </w:r>
    </w:p>
    <w:p>
      <w:r>
        <w:t>=) A6.3-.9+?06--0-..++ 3E--6-6-036.--? @09--3E--63&gt;-3-. -3-.65)(:)&amp;A8)</w:t>
      </w:r>
    </w:p>
    <w:p>
      <w:r>
        <w:t>) &gt;-( +C/+--?-6 6--6 C-+6-- 3 E-- . 6 .9-- @..) 6.-0 -. &amp;0 ? -.. ++ 3 E--0 ++0</w:t>
      </w:r>
    </w:p>
    <w:p>
      <w:r>
        <w:t>6-</w:t>
      </w:r>
    </w:p>
    <w:p>
      <w:r>
        <w:t>6-0</w:t>
      </w:r>
    </w:p>
    <w:p>
      <w:r>
        <w:t>3 -/=-+ .3. 6 +6- E . .-0 9- -0 3 6.--? @ 3 E-- 63&gt;-3-.-3-.6) () ) --U(!'F#:::H6966 6/I-? E- =- 6+0 1 E- 6+J 5 D:: ''(B80 &gt;+--- @.. -=- 23 ? &gt;.+.- &gt;- !#; -. &amp; B E+6- E/-3?0E&gt;+-@--I2+&gt;-+6-- +602E--&gt;36.7</w:t>
      </w:r>
    </w:p>
    <w:p>
      <w:r>
        <w:t>-2-?&gt;6-) 6--603-? 3E--&gt;-!#;B)6+60 0 6- 6.--? 59- -0 -+-. = ---&gt;-3-.03@6.--?0 =..@--?--8R</w:t>
      </w:r>
    </w:p>
    <w:p>
      <w:r>
        <w:t>- 2 E-- &gt; 3 6 6.--?) &gt;-=- 3 E6-0 &gt;-- 5-3- + 6.- E -3- E- 6..0 -+-. 6 6-6.-09-@--&gt;+E6-8R</w:t>
      </w:r>
    </w:p>
    <w:p>
      <w:r>
        <w:t>-&gt;/9+&gt;+.9+3563-- - - /9+ +./ +6=---0 +--</w:t>
      </w:r>
    </w:p>
    <w:p>
      <w:r>
        <w:t>##"#$ "!%#&amp;"!''( &gt;+-+63--O-@-.6&gt;9++-0+-@-- --.+.-&gt;-3-.8)</w:t>
      </w:r>
    </w:p>
    <w:p>
      <w:r>
        <w:t>-3-263N+=-.)?-@-- C3?3E--0-6N+6@-? -==1+N+C-@+-.C-=-C3 +--16@-=2/)</w:t>
      </w:r>
    </w:p>
    <w:p>
      <w:r>
        <w:t>=) O-6 ?0 C--0 -3- 6 ?-@-. + @ 6.--?0 +- 6G 3 6.--?65 B!''&amp;#:&amp;0-)!)!8)++--@.. V-/--9+6--6-0?-6 N .@-- ++ 3 6.--?0 -3- - H=J0 ---=-=..@-.-)&gt;3966.-= 9 - -== + --. =..@- &gt;E-5 B!''!#(;0-)$8==8)&gt;-.0-2 .--@?1E---3-6--6--. 6--?--=-)&gt;I6+--.?+ =-3-6-.0+-.9+? 66=..@--3---=.1662+N+0 .--++--/93-53 @-$("!''#$'%R ":# .=- 0 -@@. E6-- .. @- 6 &gt;+--- @-0 .= +. 6 ++-- @-0 - 3 /9 E-- -. 69 1 -+6-- 6+) 6-6-0&gt;+-----&gt;-&gt;--?? -6-?&gt;@-=+9+W3)</w:t>
      </w:r>
    </w:p>
    <w:p>
      <w:r>
        <w:t>+-2 3 E--0 - .. @++ --?. ? 9+- 3 . &gt;. -3- !''' 6 -.. I.+-?+ ++ ..+ E--) &gt; -6--6.3I &gt;-+6--3E--0?&gt; -. 6 - @.. 5A80 &gt; @@ 6 6 = &gt;9+ @--. 6 +I ..) &gt;9- -+6+ @- ? .?=2/-63-6+.- .+- &gt;-+6G -O-@-.) 0 - - ? ?-@-- 3 E-- 6 -@@. ?&gt;- &gt;9- &gt;-+6G @.. - -+6G ++ 5*.+- . - .6=-? 230 !''' 0 6) $%(!0 6)$%((8)</w:t>
      </w:r>
    </w:p>
    <w:p>
      <w:r>
        <w:t>9. &gt;66-- &gt;- ( -. &amp; 0 /@@ .6+ @- 66. ? = &gt;+--- @- -</w:t>
      </w:r>
    </w:p>
    <w:p>
      <w:r>
        <w:t>#!"#$ "!%#&amp;"!''( &gt;.3-?&gt;6-.&gt;-+6G6-@-36=..@-- &gt;.69?06.?0+N+E+-. 6E +N+1+-2=?-6...6.6&gt;+--- @-6.6+@-5*06)-)06)$%%;8) ;)</w:t>
      </w:r>
    </w:p>
    <w:p>
      <w:r>
        <w:t>66-1&gt;-.E-&gt;.=-@-?-@. &gt;-+6G 5 B #'$ = &amp;;!8 ?- &gt;9+0 ? -== - .963@-?-66-+.-.5 B:! !$&amp;-)!6)!$("!$%8)&gt;6.66&gt;-+6G &gt;+0 -. - 63 ? &gt;-+6-- -+62 5 B #::&amp;&amp;!-)!=6)&amp;$0! )!::"#:;:8)@--== =&gt;+---630-6.-.9-?&gt;- 66-16-/9.@63.-0-66 63--6--@-)&gt;+--&gt;./63 - 6 N -.. ++ -- @@- 3.-. .9-6-3- -3-+==5 N-= @.. ! )&amp; B+6.166-+- .--E-+62?@-E-..-@.- 1?--..@-E.-.-3-..E)-66C-+6G C +- 1 @0 -- 6 .9-9 5 "#'("!''( 6.-..@)-.8)</w:t>
      </w:r>
    </w:p>
    <w:p>
      <w:r>
        <w:t>66&gt;-+6G.3.EK&gt;-@@-&gt;-+6G1 +-2.-...=-6-==? -@@-63-&gt;0&gt;+---@- 5 ";;("!'' - 3-R ++-?6.N1*-*+,,,,,,--?C1++-- +-2C-+6G1C+---@-) 4-.97*)I/206.-0*+3I0A-0*)/.-0*+0O9) +-=+---@7 9@@-2 O-O))-)7</w:t>
      </w:r>
    </w:p>
    <w:p>
      <w:r>
        <w:t>)</w:t>
      </w:r>
    </w:p>
    <w:p>
      <w:r>
        <w:t>6.-7</w:t>
      </w:r>
    </w:p>
    <w:p>
      <w:r>
        <w:t>B)I/2</w:t>
      </w:r>
    </w:p>
    <w:p>
      <w:r>
        <w:t>6-@+N..++-?.E6-)</w:t>
      </w:r>
    </w:p>
    <w:p>
      <w:r>
        <w:t>230</w:t>
      </w:r>
    </w:p>
    <w:p>
      <w:r>
        <w:t>9@@-27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