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ATA/405/2015 vom 28. April 2015</w:t>
      </w:r>
    </w:p>
    <w:p>
      <w:r>
        <w:t>GE Cour de justice, 2015-04-28, FR</w:t>
      </w:r>
    </w:p>
    <w:p>
      <w:r>
        <w:rPr>
          <w:b/>
        </w:rPr>
        <w:t xml:space="preserve">Quelle: </w:t>
      </w:r>
      <w:r>
        <w:t>https://mcp.opencaselaw.ch/entscheid/ge_gerichte_ATA_405_2015</w:t>
      </w:r>
    </w:p>
    <w:p>
      <w:r>
        <w:t>FR: GE_GERICHTE ATA/405/2015 du 28 avril 2015</w:t>
      </w:r>
    </w:p>
    <w:p>
      <w:r>
        <w:t>IT: GE_GERICHTE ATA/405/2015 del 28 aprile 2015</w:t>
      </w:r>
    </w:p>
    <w:p>
      <w:pPr>
        <w:pStyle w:val="Heading2"/>
      </w:pPr>
      <w:r>
        <w:t>Volltext</w:t>
      </w:r>
    </w:p>
    <w:p>
      <w:r>
        <w:t>RÉPUBLIQUE ET</w:t>
      </w:r>
    </w:p>
    <w:p>
      <w:r>
        <w:t>CANTON DE GENÈVE POUVOIR JUDICIAIRE A/3570/2013-ICCIFD ATA/405/2015 COUR DE JUSTICE Chambre administrative Arrêt du 28 avril 2015 2ème section dans la cause</w:t>
      </w:r>
    </w:p>
    <w:p>
      <w:r>
        <w:t>A______ AG représentée par PricewaterhouseCoopers SA, mandataire contre ADMINISTRATION FISCALE CANTONALE et ADMINISTRATION FÉDÉRALE DES CONTRIBUTIONS</w:t>
      </w:r>
    </w:p>
    <w:p>
      <w:r>
        <w:t>_________ Recours contre le jugement du Tribunal administratif de première instance du 27 octobre 2014 (JTAPI/1189/2014)</w:t>
      </w:r>
    </w:p>
    <w:p>
      <w:r>
        <w:t>- 2/4 - A/3570/2013 EN FAIT 1)</w:t>
      </w:r>
    </w:p>
    <w:p>
      <w:r>
        <w:t>Le 19 avril 2012, l'administration fiscale cantonale (ci-après : AFC) a adressé à la société A______ SA, avec siège à Genève, devenue depuis le 19 février 2013 A______AG, avec siège à Zurich (ci-après : A______), un bordereau de taxation pour l'impôt fédéral direct (ci-après : IFD) et un bordereau de taxation pour les impôts cantonaux et communaux (ci-après : ICC) pour l'année fiscale 2008. Dans les deux cas, elle avait effectué une reprise au niveau du bénéfice net et du capital imposable. 2)</w:t>
      </w:r>
    </w:p>
    <w:p>
      <w:r>
        <w:t>Par deux décisions du 4 octobre 2013, l'une pour l'IFD, l'autre en matière d'ICC, l'AFC a rejeté les réclamations formées par A______ contre les bordereaux susmentionnés. 3)</w:t>
      </w:r>
    </w:p>
    <w:p>
      <w:r>
        <w:t>En date du 27 octobre 2014, le Tribunal administratif de première instance (ci-après : TAPI) a admis partiellement le recours d'A______ contre les décisions du 4 octobre 2013, sur un point, soit la réintégration d'une réserve latente sur les immeubles de la société. Le dossier était renvoyé à l'AFC pour nouvelles décisions de taxation. 4)</w:t>
      </w:r>
    </w:p>
    <w:p>
      <w:r>
        <w:t>Par acte du 1er décembre 2014, A______ a recouru auprès de la chambre administrative de la Cour de justice (ci-après : la chambre administrative) contre le jugement précité, concluant à son annulation et à celle des décisions du 4 octobre 2013 ainsi qu'au renvoi du dossier à l'AFC pour l'émission de nouveaux bordereaux de taxation IFD et ICC 2008 sans reprise.</w:t>
      </w:r>
    </w:p>
    <w:p>
      <w:r>
        <w:t>Parmi les pièces à l'appui du recours, A______ a joint une analyse financière relative à l'exercice 2008 effectuée par sa mandataire. Ce document non daté comporte une annexe établie en novembre 2014. 5)</w:t>
      </w:r>
    </w:p>
    <w:p>
      <w:r>
        <w:t>Le 6 février 2015, l'AFC a informé la chambre de céans que les taxations litigieuses allaient faire l'objet d'une rectification d'imposition. Sur la base l'analyse financière produite, elle acceptait en effet les conclusions d'A______. Elle s'opposait en revanche à l'octroi d'une indemnité à cette dernière car cette pièce pertinente n'avait été produite qu'en seconde instance. 6)</w:t>
      </w:r>
    </w:p>
    <w:p>
      <w:r>
        <w:t>Le 9 décembre 2015, le TAPI a produit son dossier, sans observations. 7)</w:t>
      </w:r>
    </w:p>
    <w:p>
      <w:r>
        <w:t>Le 13 février 2015, la détermination de l'AFC a été transmise à A______ et les parties ont été informées que la cause était gardée à juger.</w:t>
      </w:r>
    </w:p>
    <w:p>
      <w:r>
        <w:t>- 3/4 - A/3570/2013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une reprise au niveau du bénéfice net et du capital imposable de la recourante pour l'année fiscale 2008.</w:t>
      </w:r>
    </w:p>
    <w:p>
      <w:r>
        <w:t>Après avoir pris connaissance d'une analyse financière produite pour la première fois devant la juridiction de céans, l'AFC a déclaré qu'elle allait rendre une nouvelle décision donnant droit aux conclusions de la recourante, lesquelles tendent à l'annulation des bordereaux de taxation IFD et ICC 2008 du 19 avril 2012 et à l'émission de nouveaux bordereaux sans reprise du bénéfice net et du capital imposable.</w:t>
      </w:r>
    </w:p>
    <w:p>
      <w:r>
        <w:t>Après examen du dossier, en particulier du document susmentionné, et vérification de la conformité au droit de la détermination de l’AFC, il y a lieu de donner acte à l'intimée de son engagement à établir de nouveaux bordereaux conformes aux conclusions de la recourante et d'admettre le recours. 3)</w:t>
      </w:r>
    </w:p>
    <w:p>
      <w:r>
        <w:t>Au vu de ce qui précède, le recours sera admis. Le jugement du TAPI sera annulé, de même que les décisions sur réclamation du 4 octobre 2013 et les bordereaux de taxation IFD et ICC 2008 du 19 avril 2012. Le dossier sera renvoyé à l'AFC pour établir de nouveaux bordereaux.</w:t>
      </w:r>
    </w:p>
    <w:p>
      <w:r>
        <w:t>Vu l'issue du litige, aucun émolument ne sera perçu. Nonobstant cette issue, aucune indemnité ne sera allouée à la recourante, qui aurait pu produire une analyse financière convaincante relative à l'exercice 2008 avant le stade du recours devant la juridiction de seconde instance.</w:t>
      </w:r>
    </w:p>
    <w:p>
      <w:r>
        <w:t>* * * * * PAR CES MOTIFS LA CHAMBRE ADMINISTRATIVE à la forme : déclare recevable le recours interjeté le 1er décembre 2014 par A______ SA contre le jugement du Tribunal administratif de première instance du 27 octobre 2014 ;</w:t>
      </w:r>
    </w:p>
    <w:p>
      <w:r>
        <w:t>- 4/4 - A/3570/2013 au fond : l'admet ; annule le jugement du Tribunal administratif de première instance du 27 octobre 2014 ; annule les décisions sur réclamation du 4 octobre 2013 et les bordeaux de taxation du 19 avril 2012 pour l'impôt fédéral direct et les impôts cantonaux et communaux pour l'année fiscale 2008 ; renvoie la cause à l'administration fiscale cantonale afin qu'elle émette de nouveaux bordereaux pour l'impôt fédéral direct et les impôts cantonaux et communaux pour l'année fiscale 2008,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PricewaterhouseCoopers SA, mandataire de la recourante, à l’administration fiscale cantonale, à l’administration fédérale des contribution, ainsi qu’au Tribunal administratif de première instance. Siégeants : Mme Junod, présidente, M. Thélin, M. Dumartheray, juges. Au nom de la chambre administrative : la greffière-juriste :</w:t>
      </w:r>
    </w:p>
    <w:p>
      <w:r>
        <w:t>M. Rodriguez Ellwanger</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