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ATA/404/2007 vom 28. August 2007</w:t>
      </w:r>
    </w:p>
    <w:p>
      <w:r>
        <w:t>GE Cour de justice, 2007-08-28, DE</w:t>
      </w:r>
    </w:p>
    <w:p>
      <w:r>
        <w:rPr>
          <w:b/>
        </w:rPr>
        <w:t xml:space="preserve">Quelle: </w:t>
      </w:r>
      <w:r>
        <w:t>https://mcp.opencaselaw.ch/entscheid/ge_gerichte_ATA_404_2007</w:t>
      </w:r>
    </w:p>
    <w:p>
      <w:r>
        <w:t>FR: GE_GERICHTE ATA/404/2007 du 28 août 2007</w:t>
      </w:r>
    </w:p>
    <w:p>
      <w:r>
        <w:t>IT: GE_GERICHTE ATA/404/2007 del 28 agosto 2007</w:t>
      </w:r>
    </w:p>
    <w:p>
      <w:pPr>
        <w:pStyle w:val="Heading2"/>
      </w:pPr>
      <w:r>
        <w:t>Regeste</w:t>
      </w:r>
    </w:p>
    <w:p>
      <w:r>
        <w:t>Résumé: Licenciement annulé pour violation du principe de l'interdiction de l'arbitraire. L'autorité intimée ne pouvait, sans tomber dans l'arbitraire, reprocher au recourant une incompétence liée à son inexpérience, alors qu'elle connaissait le parcours professionnel de ce dernier, qu'elle l'a nommé après un an de service, nonobstant son peu d'expérience dans le domaine d'engagement et qu'elle ne lui a donné ensuite ni le temps ni les moyens d'atteindre les objectifs élevés qu'elle avait fixés unilatéralement, sans même les communiquer au recourant.</w:t>
      </w:r>
    </w:p>
    <w:p>
      <w:pPr>
        <w:pStyle w:val="Heading2"/>
      </w:pPr>
      <w:r>
        <w:t>Volltext</w:t>
      </w:r>
    </w:p>
    <w:p>
      <w:r>
        <w:t>!"#$ %%%%%% !"# #"$%&amp;' ' &amp;&amp; &amp;' &amp;</w:t>
      </w:r>
    </w:p>
    <w:p>
      <w:r>
        <w:t>()*)+( *+,-*)..- &amp; /0</w:t>
      </w:r>
    </w:p>
    <w:p>
      <w:r>
        <w:t>!'#111111%/233% #4'5 #'0 )0</w:t>
      </w:r>
    </w:p>
    <w:p>
      <w:r>
        <w:t>/267 )..)%# &amp;#'4 #'&amp;8 5 5 ' #% 9# #% '% ' # ' 5'# # #'0/226:)...%#;4' #' ?' #'111111:0 ,0</w:t>
      </w:r>
    </w:p>
    <w:p>
      <w:r>
        <w:t>?# '&amp;5= )../% ' #(' ' 5 "@ '"'55 &amp;A#(&gt;B111111C# : # &amp;A#(&gt;B#C' 9 (5##% ' 9 '&gt;F &amp;# 'F0 #% !0 111111 &amp;# '&amp; 'F5 : &gt;&amp; 'K # "=# # 5#0 # &amp;# ' 54#585"'#9 %9 F9#&amp;# 4# =' #'&amp;'&gt;F # "'#9#&amp;# 4#;= 'FF5 0&amp;'# &amp;# 5 #:+"%'55 '&gt;F%# # B'#5## #4C9 9# 4' #'%5F'F#' ; 855 4#= : #44# 9 0 )/0 5 : # '&gt;F (&amp;=;0</w:t>
      </w:r>
    </w:p>
    <w:p>
      <w:r>
        <w:t>'5 '4#'!5111111 # ' #5'G(#(9#'## 9 4 F#4% % ## : 9# #' #0</w:t>
      </w:r>
    </w:p>
    <w:p>
      <w:r>
        <w:t>D F: #'#F=9 ;#F #' ;9 # (585 '5#4' #'% 9 #= ' ##'0</w:t>
      </w:r>
    </w:p>
    <w:p>
      <w:r>
        <w:t>D' '# F'5 '5 '4#' ' ##;(#&gt;"#"#0</w:t>
      </w:r>
    </w:p>
    <w:p>
      <w:r>
        <w:t>' !0111111 F '# ( &amp;=; '5 #:!01111114#9 BD ( )//3/C%&amp;44 ,/5)..-% 5 #'9#'&amp;# ;# # #111111% ' 55 &amp;#"#"#9# 0</w:t>
      </w:r>
    </w:p>
    <w:p>
      <w:r>
        <w:t>5' #4 4' ##5 # 585 9 ; ;'''#/75=)..30</w:t>
      </w:r>
    </w:p>
    <w:p>
      <w:r>
        <w:t>##' # ; '#''= '0 7.0</w:t>
      </w:r>
    </w:p>
    <w:p>
      <w:r>
        <w:t>!'#111111'&gt;#=5## #4' ##' / 5 )..- ' =5 : # #' (&amp;=; ##5 3' '=)..3%'#' ' !0 111111 ' # # ;'&gt;(&amp;=;# #' 9 !0D111111'5' 5 !51111110</w:t>
      </w:r>
    </w:p>
    <w:p>
      <w:r>
        <w:t>44 % ' 5 B '# '=#F #' ( ( D )).C 9# &amp;# '# #&amp;% 585 # #'# #'% # =#4'F' #4# % !0111111&amp;# ###'4# 9 ''# F% 9 ##'##5 0 '&amp;# ##' # 5' #40 7/0</w:t>
      </w:r>
    </w:p>
    <w:p>
      <w:r>
        <w:t>25)..-%# #=E 5 # #' = #' &amp;#B'#' 4' #' '9 #' &amp;# # ' ='% ' &amp;# 5# '' ## #'=#9%'&amp;'##99 F!0111111&amp;# '5#: &amp; #'0D#' ' &amp;#F (9 5'# &amp;#% '' :#' '&amp;'#0</w:t>
      </w:r>
    </w:p>
    <w:p>
      <w:r>
        <w:t>(//*)+( *+,-*)..-</w:t>
      </w:r>
    </w:p>
    <w:p>
      <w:r>
        <w:t>"#"#5&amp;# # 5 '&amp; !51111110 #' 5'#F# &amp;'' " ' ##5 #&gt; '=&gt;5 #'9# ' #' '&gt;(&amp;=; # #' 44 %'5'#%'55#9' 0</w:t>
      </w:r>
    </w:p>
    <w:p>
      <w:r>
        <w:t>D# ' ##' ##5 &amp;# # 4'5 #' ## : ' 9 ; &amp;#% ' 5# ' &gt; #4#9 9# # : '&amp;'#0 4#% '# &amp;'' #'# %# # (; %: # % ### F#&gt;5 :#&amp; %'(# ' &amp;% ' 4' #'5 5 %'=&gt;5'0</w:t>
      </w:r>
    </w:p>
    <w:p>
      <w:r>
        <w:t>(/)*)+( *+,-*)..-</w:t>
      </w:r>
    </w:p>
    <w:p>
      <w:r>
        <w:t>?#E#)..3%#&amp;# '## 5 44# # 4# 5 ' 0 59# ''# !0 111111 : "#"# #' :!01111110 '# #9:'F # 4' #'#'F 5#'%9#&amp;# 4'#'&amp;#'"5# 'F# #''4# 09# &amp;#!0111111 ' 5 # #' # &amp; ' 5 "@ 0 # #44## '&amp; #(' G</w:t>
      </w:r>
    </w:p>
    <w:p>
      <w:r>
        <w:t>(/,*)+( *+,-*)..- 4'5 #' ' 5 "@ 0 '5#% # ;# # 4'5 #' '4#'; ## %9# F8 "5## 0#&amp;# # ' "@ 0!0111111&amp;# FF'' 5'#'# #&amp;%' 9111111#4#5 ##'' #4# 0 &amp;' #'%=#9 &amp;# 5 '% !0 111111</w:t>
      </w:r>
    </w:p>
    <w:p>
      <w:r>
        <w:t>'=' %5# G# 4'5 #'0 # 5'# ' :4# '5 ' 5'' 0</w:t>
      </w:r>
    </w:p>
    <w:p>
      <w:r>
        <w:t>&amp;# FF'5 % &amp;#&amp;# &gt;=#; 0 '&amp;#% !0111111 # &gt;=' # # #'0</w:t>
      </w:r>
    </w:p>
    <w:p>
      <w:r>
        <w:t>0 !5111111%#"#"#9!0111111%#= 4' #' # ), 'H )..-% '# #&amp; ' # &amp;# &amp; F #99 # 0 ' %# #</w:t>
      </w:r>
    </w:p>
    <w:p>
      <w:r>
        <w:t>(/3*)+( *+,-*)..- @F% 9# ## 9 &amp;'# 4'5%' #5 :'E9# # #9 %'9##&amp;# 5 #!0111111'&amp;# '' 5' # F% # &amp;# FF '55 4' #'#% 9# ## 111111 5 '5# #' # &amp; '=&gt;5 # :</w:t>
      </w:r>
    </w:p>
    <w:p>
      <w:r>
        <w:t>4' E''9 5 % ' #' !0111111 # &amp;:'0' &amp;# &amp;'G:!0D1111110</w:t>
      </w:r>
    </w:p>
    <w:p>
      <w:r>
        <w:t>' # &amp;'#''# %"5## '= %: F%5#F## 5#&gt;' #&amp;; 599## # 4# ' &amp;#0 730</w:t>
      </w:r>
    </w:p>
    <w:p>
      <w:r>
        <w:t>'# =' ##90111111'&amp;# ''# #' &amp; % '# '55!0111111 '5 5F'F#'%9 &amp;#F (9 5'#&amp;#%#;#F 5 #' # &amp;# = # #9 9# # # 4# 0 ;(: ' # # "&gt;5 I # #0</w:t>
      </w:r>
    </w:p>
    <w:p>
      <w:r>
        <w:t>=0 !5 111111 # 5'G 4' #' # #9 # !5 1111110 # ##' 0 &amp;# ' #44# #'9#''# !5111111 !01111110# # =' ##9%9#'55 # %'55 ' 5'%5#9# 4## &amp; 5 #4 ' 111111 # )...0 ' ' 0 !5 111111 5&amp;' # #'&amp;# 8 5#'0</w:t>
      </w:r>
    </w:p>
    <w:p>
      <w:r>
        <w:t>0 !5O111111 # 5'G4' #'#'&amp;5=)..,0</w:t>
      </w:r>
    </w:p>
    <w:p>
      <w:r>
        <w:t>&amp;## 5 #'0 ' G 5 !0 111111 &amp;# =' 5 ##'% !0 111111 F!01111110 7-0</w:t>
      </w:r>
    </w:p>
    <w:p>
      <w:r>
        <w:t>' '=)..-% (#95'G111111' # '&amp; : # ' ' '# #' &amp;# #44##% # ## F0' #&amp;5 : # %111111 # ' % " L % '55 # ' &amp; # # #'111111%# #' #'"5# '# #' &amp;#A#(&gt;B# G D"Q'' #D0 0C0 7+0</w:t>
      </w:r>
    </w:p>
    <w:p>
      <w:r>
        <w:t>/+ '&amp;5= )..-% !0 111111 ' '#' &gt; 98 0</w:t>
      </w:r>
    </w:p>
    <w:p>
      <w:r>
        <w:t>#'G &amp;#&amp;!5111111&amp;# 5' '=&gt;5 #'&amp;0111111 ' "5##1111110 3.0</w:t>
      </w:r>
    </w:p>
    <w:p>
      <w:r>
        <w:t>/6&amp;#)..+% #' #4'59 I# 5 5 =#(4' ##5 %# &amp;#''= '#5' #49!0111111 #'# '5 44# '8 '4#5' 9 5 '&amp; R&amp;# ' '0D#&amp;# #59'#'G4#F # !0111111% 0 3)0</w:t>
      </w:r>
    </w:p>
    <w:p>
      <w:r>
        <w:t>75#)..+%!0111111 5#'=&amp; #'0</w:t>
      </w:r>
    </w:p>
    <w:p>
      <w:r>
        <w:t># F /, : /- ' G 9 F&amp; G4' #'5 ;# # #111111 9 5 '"0!5111111 # 5J5'G A0/,.(/,/C%'55 # #' !01111110!0111111 &amp;# '44 '=&gt;5 # '4# 9# 5 0 !0 D111111 # '# '55 #'5 5 #&gt; #'"5# 5#'# A0-6C0 F5 "#9111111/E# /2++U)/ /3/07V /.0) 7D 111111&gt;&amp;).'&amp;5=/2-7 U#(&gt;BD ( )+.0./VC%'#=5## #4 '&amp; ' ##' S '# '55 5 #&gt; ## #' ' &amp;#0</w:t>
      </w:r>
    </w:p>
    <w:p>
      <w:r>
        <w:t>'1111114# # 5 5 %!0111111 FF'555'G 5'#&gt;/ E&amp;#)..,0 '554' #'#)6E&amp;#)..70' ##5 = 4# )..70 ' # : 5#&gt; ##' ##5 %9# # &amp;3' '=)..3%'# ## 0 #9 # '#4#;'#% &amp; ##' ##5 % # (&amp;=; 5'#FF# H8 5#:#'# #' # 4#F'#'4'55 ; # 7/ #&amp; : E# 5 #&gt; #=40 30</w:t>
      </w:r>
    </w:p>
    <w:p>
      <w:r>
        <w:t>'# 0 8 # %&amp;'##5%'9 ' ' #' 4 : # 8 ## : ' &amp; F 9 # %!0111111G 5# 5 #' #5' '&amp; # ' ' ##5 ;# # 5 # # # (&amp;=; ' ' # F'# 8 #= : ##5 3' '=)..3%# '' ' =#!011111195##'9## '4# # &gt; : ' ##5 '# # 5 0 &amp; 585# D"Q'' #D0 0 G% ' 9 #'"5##111111'44 '=&gt;5 # # #' 9 '= "#"#% %#' # #4'5 #' # # &amp; ##' # #F#0 '9 % '# # ( ' 9 !0 111111 0</w:t>
      </w:r>
    </w:p>
    <w:p>
      <w:r>
        <w:t>'#'9#&gt; %F#4&amp;#' #''# : F '&amp;'# ' ' ' ##&gt;5 #5# A 0-/0) C0 +0</w:t>
      </w:r>
    </w:p>
    <w:p>
      <w:r>
        <w:t>D'E#' %##' =# #'9S&amp;#' F&amp;5 '5'##E##9## ''9S"</w:t>
      </w:r>
    </w:p>
    <w:p>
      <w:r>
        <w:t>(),*)+( *+,-*)..- 5#&gt; "'9 #5 E # S9# 0 F% #= 4 S ' #' S '# ' #&gt;# 9'9(# 5#4 5 #' =%9S '&amp;' # #'#&amp;# #'4# %# ' 5' #4'=E #4'&amp;#' #'S'# #0S=# # 4# 9S ' #''# '# #''5859S# 4=0'9S##''# 'S=# #%#44# 95' #&amp; #'4'5'# #' =%#4 '9##' #=# #' A ?/)6/++'#0)0/0/6)I 8 #= 4 70/72*)... ) &amp;# )../ '#0 ) 8 # I */)-*)..+ ). 5 )..+ '#0 2 I *76*)..+ - 4&amp;# )..+ '#0,C0 60</w:t>
      </w:r>
    </w:p>
    <w:p>
      <w:r>
        <w:t>: ;5# &gt; =# # S ##'% #= 5## #4# #'5 #=45 #&gt;0 20</w:t>
      </w:r>
    </w:p>
    <w:p>
      <w:r>
        <w:t>% =' '5 #(' &amp;8 5 # #' '111111 #%9#' '4#' : ' 5# 5'# 5#'4'5 #'&amp; ' 4' #'0</w:t>
      </w:r>
    </w:p>
    <w:p>
      <w:r>
        <w:t>' '=)..,%'# #;5'# %1111115#'' ' '!01111110##9&amp;'##F#4#% 5"%' # #' '&amp;';#5 0 ' 4'#' # '# 5##='# &amp;='4'#% 5 'F !0111111:' '' %9 5 4'# '55 4' #'# : 5'5 'K 5 9# # ' E' #5# # 0</w:t>
      </w:r>
    </w:p>
    <w:p>
      <w:r>
        <w:t>()7*)+( *+,-*)..-</w:t>
      </w:r>
    </w:p>
    <w:p>
      <w:r>
        <w:t>#% 4&amp;# )..7% '9 ' 4' #'%'9 '' 5# %# =' '' '5 : # # #'(#=''# (#(&amp;#=' # "@ 0 % ' #''K# # 4' #'%' &amp; : ' F !0111111 #(585% 9 # 4# # #9 "44 '=## &amp;# ''= ' '#:##' 90 '## 5'#FF% ' 9F#4'# 8 0</w:t>
      </w:r>
    </w:p>
    <w:p>
      <w:r>
        <w:t>;5'GN ' 4#;N% ##!01111114# &amp;'#5 '&gt;F'5 '5 '4#'%## 4''##5 %9# # &amp;=# &amp; 4# 0 /70</w:t>
      </w:r>
    </w:p>
    <w:p>
      <w:r>
        <w:t>&amp;9#&gt;%''# 5 9 &amp;A 06+ C0</w:t>
      </w:r>
    </w:p>
    <w:p>
      <w:r>
        <w:t>XXXXX</w:t>
      </w:r>
    </w:p>
    <w:p>
      <w:r>
        <w:t>()-*)+( *+,-*)..- ) *&amp;( &amp; +,-$.#/ &amp;='# E /5)..-!'#111111' ##''#5## #4#&gt;&amp;)+E&amp;#)..-I - / &amp;)+ E&amp;#)..-I 5 :"F#&gt;&amp;5'5 O?, &amp;I # 9% '4'55 ; # 6) #&amp; '# 4 #= 4/+E#)..3A?(D/+,0//.C% 8 8 ' E'9##&amp; ' #4# #'(&amp; #=4I ( &amp;'#'5 #&gt;'# =#% '# =#%#&amp;# #F# #4#: O?/3 '#'' %#&amp;'9 '555'G&amp;%'#&amp; 8 E'# : &amp;0 D#F B!0G"&gt;%# %!5'&amp;G O#%!0"#%!5'% EF0</w:t>
      </w:r>
    </w:p>
    <w:p>
      <w:r>
        <w:t>()+*)+( *+,-*)..- '5#=5## #4B F44#&gt;(E# E00#0B</w:t>
      </w:r>
    </w:p>
    <w:p>
      <w:r>
        <w:t>0</w:t>
      </w:r>
    </w:p>
    <w:p>
      <w:r>
        <w:t># B</w:t>
      </w:r>
    </w:p>
    <w:p>
      <w:r>
        <w:t>?0G"&gt;</w:t>
      </w:r>
    </w:p>
    <w:p>
      <w:r>
        <w:t>'#'4'5 8 '55#9; #0</w:t>
      </w:r>
    </w:p>
    <w:p>
      <w:r>
        <w:t>&gt;&amp;%</w:t>
      </w:r>
    </w:p>
    <w:p>
      <w:r>
        <w:t>F44#&gt;B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