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ATA/402/2006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https://mcp.opencaselaw.ch/entscheid/ge_gerichte_ATA_402_2006</w:t>
      </w:r>
    </w:p>
    <w:p>
      <w:r>
        <w:t>FR: GE_GERICHTE ATA/402/2006 du 26 juillet 2006</w:t>
      </w:r>
    </w:p>
    <w:p>
      <w:r>
        <w:t>IT: GE_GERICHTE ATA/402/2006 del 26 luglio 2006</w:t>
      </w:r>
    </w:p>
    <w:p>
      <w:pPr>
        <w:pStyle w:val="Heading2"/>
      </w:pPr>
      <w:r>
        <w:t>Regeste</w:t>
      </w:r>
    </w:p>
    <w:p>
      <w:r>
        <w:t>Résumé: Séquestre définitif d'un chien et interdiction faite à l'intéressé de détenir un chien d'attaque pour une durée de cinq ans confirmés dès lors que le recourant s'est livré à des activités de "dressage au mordant" avec un tel chien.</w:t>
      </w:r>
    </w:p>
    <w:p>
      <w:pPr>
        <w:pStyle w:val="Heading2"/>
      </w:pPr>
      <w:r>
        <w:t>Volltext</w:t>
      </w:r>
    </w:p>
    <w:p>
      <w:r>
        <w:t>!"#$%&amp;$</w:t>
      </w:r>
    </w:p>
    <w:p>
      <w:r>
        <w:t>$</w:t>
      </w:r>
    </w:p>
    <w:p>
      <w:r>
        <w:t>! "# #!</w:t>
      </w:r>
    </w:p>
    <w:p>
      <w:r>
        <w:t>'()*+' )*,(-)(,,. !</w:t>
      </w:r>
    </w:p>
    <w:p>
      <w:r>
        <w:t>*/</w:t>
      </w:r>
    </w:p>
    <w:p>
      <w:r>
        <w:t>!/ 0000000000% 0000 *12*% $3### 45 36% !3 !0000000000%7#$'$#86&amp;/</w:t>
      </w:r>
    </w:p>
    <w:p>
      <w:r>
        <w:t>39(,,-%# 8$:$%#"# $6&amp;%4#; ?$4# #@#'6A 3B ??C/(*$ $9(,,- 8 4## B "7# #$7&amp;$#%; $$ B #%!/ 0000000000 *+?&amp;# (,,./##"" $#$$3# 7#63 $4#% "B#"#?## B$9# ;7 #&amp;? =/</w:t>
      </w:r>
    </w:p>
    <w:p>
      <w:r>
        <w:t>K#" "B# ## 9$ ?#3 $ $ 7 74#$##/</w:t>
      </w:r>
    </w:p>
    <w:p>
      <w:r>
        <w:t>&amp;$$3"B## $4#8 83$% ## $4#3$ /</w:t>
      </w:r>
    </w:p>
    <w:p>
      <w:r>
        <w:t>'+)*+' )*,(-)(,,. 1/</w:t>
      </w:r>
    </w:p>
    <w:p>
      <w:r>
        <w:t>*D ?&amp;#(,,.%!/ 0000000000$#8B$??# "###"# J #$8#&amp;$B #$#/ *,/</w:t>
      </w:r>
    </w:p>
    <w:p>
      <w:r>
        <w:t>*F ?&amp;# (,,.% B $$ " ?## #? 4# ; $ "# 8 !/ 0000000000/</w:t>
      </w:r>
    </w:p>
    <w:p>
      <w:r>
        <w:t>?$N $3$ 3 B7#$$4#%!/ 0000000000 # 3#6 $ 3 $ # 8 B #$ &amp; B $3$ 3 $#9$ #3$B #1</w:t>
      </w:r>
    </w:p>
    <w:p>
      <w:r>
        <w:t>/ HB #7 $&amp;# J #3# 8 4$$7#% $ $&amp;# 4 398 $ 7#$/</w:t>
      </w:r>
    </w:p>
    <w:p>
      <w:r>
        <w:t>!/ 0000000000$&amp;# 7 #B97$# $ 4#%$$3$ 3 $ 3 #3&amp;##9/</w:t>
      </w:r>
    </w:p>
    <w:p>
      <w:r>
        <w:t>?# #"B# #"# 73$ 3$ # : 3 3 #6 B #$ #/ # $# $ $37#63 ; #K&amp; %# # 4#3J3/&amp;# P #8&gt; % $9# # &amp;$36 3 #?? / $"B# &amp;# N ; "$#% #9?#K#$&amp;##$/ *-/</w:t>
      </w:r>
    </w:p>
    <w:p>
      <w:r>
        <w:t>F :# (,,.% # $ # $# ?#3 $ !/ 00000000003$H$ 4$$ 9/</w:t>
      </w:r>
    </w:p>
    <w:p>
      <w:r>
        <w:t>3#6 #$: #$3 # &amp;$#4# $ B $4894B9/</w:t>
      </w:r>
    </w:p>
    <w:p>
      <w:r>
        <w:t>K#63 #?#3%$ %###/4# !/ 0000000000 #S# # #6$ 4$/</w:t>
      </w:r>
    </w:p>
    <w:p>
      <w:r>
        <w:t>B#$: #$%!34$ # K# #$ # #$B$??#/</w:t>
      </w:r>
    </w:p>
    <w:p>
      <w:r>
        <w:t>K#""B$&amp;673 # $# B&amp;#(,,. &amp;#7#$# ## # $#7&amp;$#3$ %3J3 $ #?/673 B# ## 73$ $ 4#$#$$/</w:t>
      </w:r>
    </w:p>
    <w:p>
      <w:r>
        <w:t># *D :# (,,. #3 # 8 !/ 0000000000 $ 3## #37/ *D/</w:t>
      </w:r>
    </w:p>
    <w:p>
      <w:r>
        <w:t>*D :# (,,.% !/ 0000000000 B 3# " &amp;##$F:#(,,./</w:t>
      </w:r>
    </w:p>
    <w:p>
      <w:r>
        <w:t>&gt;B7# 3#6 # $ #3 K7 #$B# #3% !/ 0000000000$$# 4#L4B$9: "B#### /?# % # $&amp;# $ E $ 4# "# $9## 8 $ 3G L4 #6$"B$# # $/</w:t>
      </w:r>
    </w:p>
    <w:p>
      <w:r>
        <w:t>B # $#9# #7 &amp; # 4 8 "4# # /</w:t>
      </w:r>
    </w:p>
    <w:p>
      <w:r>
        <w:t>&amp;"B#B# 8$4#3$HB&amp;$9#$ % 3$ 3$HB #93$ 7&amp; $39 /</w:t>
      </w:r>
    </w:p>
    <w:p>
      <w:r>
        <w:t>86"#$# ##%#$ # #3 ?#3"BK4#B # "B /</w:t>
      </w:r>
    </w:p>
    <w:p>
      <w:r>
        <w:t>%B#3# ?$#8$$3$4#%B # 8 $3$# 347/</w:t>
      </w:r>
    </w:p>
    <w:p>
      <w:r>
        <w:t>$ %673 # $#$ B&amp;7%B"## #$ #$ 4# 7K $ $ #3 7K D &amp;# (,,. B # &amp;#7"(,&amp;#(,,.%$# K3$#63# ?$#6; "$#% 78:7/ !</w:t>
      </w:r>
    </w:p>
    <w:p>
      <w:r>
        <w:t>*/</w:t>
      </w:r>
    </w:p>
    <w:p>
      <w:r>
        <w:t>: 3 # &amp; :## #$ $3 % $ &amp;9@ /D. $#T$7# #$:###(($&amp;39*1-*' ' ( ,D U / .+ / *# /$#$3## #&amp; *( 39*12D' ' D*,C/ (/</w:t>
      </w:r>
    </w:p>
    <w:p>
      <w:r>
        <w:t>$ 3 $ 7# #$# #$3 #6/</w:t>
      </w:r>
    </w:p>
    <w:p>
      <w:r>
        <w:t>#93## #?:8:7"$?$3# $# # 7# #$ 7&amp;$# 3 #6 4# 7K% $#</w:t>
      </w:r>
    </w:p>
    <w:p>
      <w:r>
        <w:t>%?## $ @ )*(*)(,,D23(,,DC$ "7#? / +/</w:t>
      </w:r>
    </w:p>
    <w:p>
      <w:r>
        <w:t>$ 67 " 3 B# # #$ # 4# B "%B % " ?## #? -DDC $$$T# #$(F3#*12*@ '&gt;-DD/*C&amp;# 8 $ #$ 9#'J #3K/K'#$#&amp; J # 3#6 "# # 3#K $3 9$# $ $ "# # $# &amp;#89#'J %$#%$#7$&amp;93 7#7/</w:t>
      </w:r>
    </w:p>
    <w:p>
      <w:r>
        <w:t>9/</w:t>
      </w:r>
    </w:p>
    <w:p>
      <w:r>
        <w:t>&amp; T # (D # * R % T $# $3 # &amp;# #33# 3 $"T# 9#"#3K$ 7&amp;3 7#7$ ?N$ $36 3 $/ $ " 8 # &amp; #?%?#&amp;$9 /</w:t>
      </w:r>
    </w:p>
    <w:p>
      <w:r>
        <w:t>/ 6&amp;%T 47TK #$7# #$$ #$ #3K @ / + 4/ * 673 T# #$ $# ? $ #$#3K*-:# *12( R '!+D,/,(C/ D/ /</w:t>
      </w:r>
    </w:p>
    <w:p>
      <w:r>
        <w:t># #$ R %</w:t>
      </w:r>
    </w:p>
    <w:p>
      <w:r>
        <w:t>$9 7#$# #$ T&amp;7%T #$ #$4#%&amp;7 #9#'J # T # % 9# "## 9#"% 3J3" T&amp;#$3 % 7#$%? 9#@ /*C/</w:t>
      </w:r>
    </w:p>
    <w:p>
      <w:r>
        <w:t>'2)*+' )*,(-)(,,.</w:t>
      </w:r>
    </w:p>
    <w:p>
      <w:r>
        <w:t>&amp;$# "4# 8# B " &amp; J "#"B6B&amp;7??##89H$$7#"#$ 6 B $7#3 $ #$ #3K #% $ B ## 9#"@ /*D</w:t>
      </w:r>
    </w:p>
    <w:p>
      <w:r>
        <w:t>C/ 4# J &amp;$$8 # &amp; "B#B# # BL713#@ /-/(</w:t>
      </w:r>
    </w:p>
    <w:p>
      <w:r>
        <w:t>C/ #$ $# #33# 3 J $8B$??#@ /*- /9</w:t>
      </w:r>
    </w:p>
    <w:p>
      <w:r>
        <w:t>C/$#&amp; J # #?#3$HB $#"$3 #9&amp;H 63 &amp;#7&gt;#%6*,63:$6#&amp; $ 6&amp;% 3# *( 3# 6 # @ / 2 / *</w:t>
      </w:r>
    </w:p>
    <w:p>
      <w:r>
        <w:t>C/ ?#% B4#$# BJ "# B#3E &amp; ?# 4"$B#&amp; $3"$??##$ E $#$#3@ /2/(</w:t>
      </w:r>
    </w:p>
    <w:p>
      <w:r>
        <w:t>/+1(8+1-$#7 $ #9 #$9#"VC/</w:t>
      </w:r>
    </w:p>
    <w:p>
      <w:r>
        <w:t>%$B #1</w:t>
      </w:r>
    </w:p>
    <w:p>
      <w:r>
        <w:t>% $# "$4#% ## &amp; B $3$ 3 $#9$ #3 # ?#"B###9#%#K#3K%#K %$%3#6 7% 8 B&amp;#$3 / B # ** 3J3 $# # " $ 4#$# #$#?#"B#3 ##4$#9#$K#3K "B###$39 &amp;# 8 B3J4 3$% 3 $ $#&amp; 9# $ #3K/</w:t>
      </w:r>
    </w:p>
    <w:p>
      <w:r>
        <w:t>B#$9&amp; #$ #$# #$% 3 %K 3 B #(+</w:t>
      </w:r>
    </w:p>
    <w:p>
      <w:r>
        <w:t>%$$$ 33 3#&amp; A</w:t>
      </w:r>
    </w:p>
    <w:p>
      <w:r>
        <w:t>CB$9#7 #$$B #$#U</w:t>
      </w:r>
    </w:p>
    <w:p>
      <w:r>
        <w:t>9C #$$ ## #$4#U</w:t>
      </w:r>
    </w:p>
    <w:p>
      <w:r>
        <w:t>CB# # #$B&amp;4#$ U</w:t>
      </w:r>
    </w:p>
    <w:p>
      <w:r>
        <w:t>CB# # #$ #4#U</w:t>
      </w:r>
    </w:p>
    <w:p>
      <w:r>
        <w:t>C" $&amp;#$#$?## #?4#U</w:t>
      </w:r>
    </w:p>
    <w:p>
      <w:r>
        <w:t>?C3#83$ 4#/</w:t>
      </w:r>
    </w:p>
    <w:p>
      <w:r>
        <w:t>9/ $ #3 8##$"%673 # $#$ B&amp;7% B"## #$ #$ 4# 7K $ $ #3 7K D &amp;# (,,. @#'6A 673 # $# ' ! + -D/,+C &amp;#7(,&amp;#(,,./</w:t>
      </w:r>
    </w:p>
    <w:p>
      <w:r>
        <w:t>B #D673 # # 78B "/$ # #$# #$B# #$B #1</w:t>
      </w:r>
    </w:p>
    <w:p>
      <w:r>
        <w:t>/</w:t>
      </w:r>
    </w:p>
    <w:p>
      <w:r>
        <w:t>'1)*+' )*,(-)(,,.</w:t>
      </w:r>
    </w:p>
    <w:p>
      <w:r>
        <w:t># 673 &amp;#7 $ " $ $ # %$" #$$# #$B6/</w:t>
      </w:r>
    </w:p>
    <w:p>
      <w:r>
        <w:t>?# "#?$ ##$$ $$# &amp; (,&amp;#(,,./ % B7# #$# #$ $# $ 9 B # 9#%$&amp;673 # 3 #9%H$3#$?# #8$ &amp;#7@ )-,+)(,,-*23#(,,-C/</w:t>
      </w:r>
    </w:p>
    <w:p>
      <w:r>
        <w:t>$"% #9 3## #? ? # #$ $# &amp;#7%B '8'# $3 673 D&amp;#(,,./</w:t>
      </w:r>
    </w:p>
    <w:p>
      <w:r>
        <w:t>/ BK# $3 % B $# % $33 $ $# 3## #&amp;% ##$$ #$# /&gt;$B #+.#+ $ # #$?*2&amp;#*111@ /V&gt;*,*C% $ # #$B $# ?$3 $# J $$ #$ 9 &amp;#/ ## $$ #$# K#7"B3 # #&amp;$# 8$# $3 "K'## J # 33$####&amp;U $ %## # $ #3# #$ '89 &amp;# #K#7$ #$9 #'# # J 9# $ #&amp; $3$3# @ )*(*)(,,D 2 3 (,,DU R *(. (*1 $#/ ( / ((( ?# C/ ./ /</w:t>
      </w:r>
    </w:p>
    <w:p>
      <w:r>
        <w:t>T6% ; #7 A!3$&amp;H%# %!/H46%!3Q#%!/4#%!3$% :7/ $3#93## #?A 7??#6':# :/A</w:t>
      </w:r>
    </w:p>
    <w:p>
      <w:r>
        <w:t>!/$$#</w:t>
      </w:r>
    </w:p>
    <w:p>
      <w:r>
        <w:t>&amp;#'# A</w:t>
      </w:r>
    </w:p>
    <w:p>
      <w:r>
        <w:t>/$&amp;H</w:t>
      </w:r>
    </w:p>
    <w:p>
      <w:r>
        <w:t>'*+)*+' )*,(-)(,,.</w:t>
      </w:r>
    </w:p>
    <w:p>
      <w:r>
        <w:t>$#$?$3 J $33#"K #/</w:t>
      </w:r>
    </w:p>
    <w:p>
      <w:r>
        <w:t>6&amp;%</w:t>
      </w:r>
    </w:p>
    <w:p>
      <w:r>
        <w:t>7??#6A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