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ATA/401/2005 vom 31. Mai 2005</w:t>
      </w:r>
    </w:p>
    <w:p>
      <w:r>
        <w:t>GE Cour de justice, 2005-05-31, DE</w:t>
      </w:r>
    </w:p>
    <w:p>
      <w:r>
        <w:rPr>
          <w:b/>
        </w:rPr>
        <w:t xml:space="preserve">Quelle: </w:t>
      </w:r>
      <w:r>
        <w:t>https://mcp.opencaselaw.ch/entscheid/ge_gerichte_ATA_401_2005</w:t>
      </w:r>
    </w:p>
    <w:p>
      <w:r>
        <w:t>FR: GE_GERICHTE ATA/401/2005 du 31 mai 2005</w:t>
      </w:r>
    </w:p>
    <w:p>
      <w:r>
        <w:t>IT: GE_GERICHTE ATA/401/2005 del 31 maggio 2005</w:t>
      </w:r>
    </w:p>
    <w:p>
      <w:pPr>
        <w:pStyle w:val="Heading2"/>
      </w:pPr>
      <w:r>
        <w:t>Volltext</w:t>
      </w:r>
    </w:p>
    <w:p>
      <w:r>
        <w:t>! "#$%</w:t>
      </w:r>
    </w:p>
    <w:p>
      <w:r>
        <w:t>$%! &amp;'())))))))))</w:t>
      </w:r>
    </w:p>
    <w:p>
      <w:r>
        <w:t>*+ **,, *** +-,</w:t>
      </w:r>
    </w:p>
    <w:p>
      <w:r>
        <w:t>!"# "$$%"!&amp;&amp;# * '(</w:t>
      </w:r>
    </w:p>
    <w:p>
      <w:r>
        <w:t>)* +(,,,,,,,,,,- . ,,,,,,,,,, '%#/- 0***. ,,,,,,,,,,-'!#1*2(**340**4*!5 6*'%$'( !(</w:t>
      </w:r>
    </w:p>
    <w:p>
      <w:r>
        <w:t>7*4*46*08*6*9* :* 4; *38?-'.08!&amp;&amp;@-3* 40* * 4 0* * 3 2; 6*( .4.40*'%?6*!&amp;&amp;#6*2.0?A3'$ &gt;.6**6( 5(</w:t>
      </w:r>
    </w:p>
    <w:p>
      <w:r>
        <w:t>' &gt;.6* !&amp;&amp;#- B '1C@#- 3*.. .. D. B E*A3***6*40*( @(</w:t>
      </w:r>
    </w:p>
    <w:p>
      <w:r>
        <w:t>6*.47 B4*86*-***A.-@&gt;.6*!&amp;&amp;#- 6*.9A3*2.**B4*'%&gt;.6* '%?6*!&amp;&amp;#(39**398-3*6 44&gt;0B.**3*.(**.3*9 7 -*6*4.**&gt;&gt;**(.*&gt;&gt;CD09-6* &gt;*FBC9CC*440( #(</w:t>
      </w:r>
    </w:p>
    <w:p>
      <w:r>
        <w:t>G. ! 0 !&amp;&amp;#- 7 *. 40* * )(+(,,,,,,,,,,4*20*-44***'1-'1-'/-!!- !5-!@-!1-!/-!%*6*&gt;..***;'! .08'%#$:7/@'(&amp;' =;'%&gt;.6*!&amp;&amp;#-*B3.C. 4..*( 1(</w:t>
      </w:r>
    </w:p>
    <w:p>
      <w:r>
        <w:t>)(+(,,,,,,,,,,***80***&gt;3!%0 !&amp;&amp;#B.*.04*B( 4* 90* .* ** 8* 4 .9*98*440*&gt;*A3*39**30.4* 43*C*(-*04&gt;*04 .832.*30-003.*34;-.* 0G0 0* 96 A **0 .** 3*.( /(</w:t>
      </w:r>
    </w:p>
    <w:p>
      <w:r>
        <w:t>4*..04*4!0*!&amp;&amp;#(</w:t>
      </w:r>
    </w:p>
    <w:p>
      <w:r>
        <w:t>( )(+(,,,,,,,,,,&gt;*0.(3.*.004. -*6***9A*00*B*B 4*'%&gt;.6*'%?6*(6*3*4**4**&gt;* 6084*6.C*4A40*3.*4.*- &gt;*6*&gt;00.6.6.C*4;399(</w:t>
      </w:r>
    </w:p>
    <w:p>
      <w:r>
        <w:t>5"# "$$%"!&amp;&amp;#</w:t>
      </w:r>
    </w:p>
    <w:p>
      <w:r>
        <w:t>744&gt;*-*.*BCC3*6*.304E. 8(6*2.4&gt;*4*8H*02I4*2 46*J6*-*B*0(</w:t>
      </w:r>
    </w:p>
    <w:p>
      <w:r>
        <w:t>24.A3*.**6.6*9&gt;*- H9.F-A3*6**CF.4.**-94.*-(</w:t>
      </w:r>
    </w:p>
    <w:p>
      <w:r>
        <w:t>&gt;*-***.&gt;*A3*6**6*843.9*4.49 - A* .* *04 4 .9 48;0 &gt;0**2(4*6*40*4*20*439 .*4.6;(</w:t>
      </w:r>
    </w:p>
    <w:p>
      <w:r>
        <w:t>8( 7 4*. .**- A3* 39** 3 **-*&gt;*A*.**.4**20* 0**00( 3*. 6* 04 * 24. 4 6*.A.B3.0**00.9( *, '(</w:t>
      </w:r>
    </w:p>
    <w:p>
      <w:r>
        <w:t>?. 04 * 6 ?*** 04.- 68:(#1 *K9**?***!!608'%@'</w:t>
      </w:r>
    </w:p>
    <w:p>
      <w:r>
        <w:t>!&amp;#L(15('*(*4.0***6'! 408'%$# #'&amp;=( !(</w:t>
      </w:r>
    </w:p>
    <w:p>
      <w:r>
        <w:t>****&gt;*96B:('1( '(&gt;=(</w:t>
      </w:r>
    </w:p>
    <w:p>
      <w:r>
        <w:t>4;*&gt;*96-40***.4*20* 0**00*-*A.4..-40*..*. &gt;**3*&gt;*0E096:('1(!8=(</w:t>
      </w:r>
    </w:p>
    <w:p>
      <w:r>
        <w:t>34;- 4 6* * 6.C* A3*.**(&gt;*-***&gt;*A3*3400* *&gt;*0*;**-0*A3*304.B4* A*6*&gt;&gt;*&gt;-A7 *J04 .0B*(</w:t>
      </w:r>
    </w:p>
    <w:p>
      <w:r>
        <w:t>.9- *8 0***&gt; A 7 3 4 .. 0**00 .9 * *( .A- .** 6 G &gt;*0. A3* * 4*8 * 04 .9*-39*0C2*A* *&gt;*46A3*.*.?B*( 5(</w:t>
      </w:r>
    </w:p>
    <w:p>
      <w:r>
        <w:t>6A*4.;-?.(</w:t>
      </w:r>
    </w:p>
    <w:p>
      <w:r>
        <w:t>@"# "$$%"!&amp;&amp;#</w:t>
      </w:r>
    </w:p>
    <w:p>
      <w:r>
        <w:t>* 04 ** &gt;**; 4.* - .00.*-IM'#&amp;( -0*BC9:($/ =( . *, * /01$&amp; 2 . 68 *?.5&amp;0!&amp;&amp;#4)* +(,,,,,,,,,, .**6*08*6*9*!0!&amp;&amp;#* *40**4*20*L 1$%2 ?L 0BC9.00IM'#&amp;( L * A- &gt;0.0 2 * %/ *6 * &gt;.. K9** ?***-4.G4G4.-46**0***&gt;- ? ; *&gt;**- 4 6 *8 &gt;..L 0.0* ***A*-0*&gt;0E464*9 0*L**G.*204*0* *8 &gt;..- '&amp;&amp;&amp; '@L 4. G 4*; 4* -*6A.000E46-*6G?*BK6*L 00*A 4. G B )* +(,,,,,,,,,, ** AK 6* 08*6*9*BK&gt;&gt;*&gt;..B( 7*.9 &gt;*; ?*?( 0G..00*A.24*(</w:t>
      </w:r>
    </w:p>
    <w:p>
      <w:r>
        <w:t>;6-</w:t>
      </w:r>
    </w:p>
    <w:p>
      <w:r>
        <w:t>9&gt;&gt;*;&lt;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