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https://mcp.opencaselaw.ch/entscheid/ge_gerichte_ATA_39_2008</w:t>
      </w:r>
    </w:p>
    <w:p>
      <w:r>
        <w:t>FR: GE_GERICHTE ATA/39/2008 du 22 janvier 2008</w:t>
      </w:r>
    </w:p>
    <w:p>
      <w:r>
        <w:t>IT: GE_GERICHTE ATA/39/2008 del 22 gennaio 2008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&amp;# '''''' !"#$% &amp;'% % () *()</w:t>
      </w:r>
    </w:p>
    <w:p>
      <w:r>
        <w:t>)(() ( )( *() + ,</w:t>
      </w:r>
    </w:p>
    <w:p>
      <w:r>
        <w:t>()*+( *,-*)..,</w:t>
      </w:r>
    </w:p>
    <w:p>
      <w:r>
        <w:t>/0</w:t>
      </w:r>
    </w:p>
    <w:p>
      <w:r>
        <w:t>!%$1222222&amp;222222/+,)&amp;%$3$$$&amp;%#$$ %&amp; 1$/.4$)..)0</w:t>
      </w:r>
    </w:p>
    <w:p>
      <w:r>
        <w:t>% 4% #5##6$ 7$ 4 ,4$ )..80</w:t>
      </w:r>
    </w:p>
    <w:p>
      <w:r>
        <w:t>) 4'$ )..-&amp; !0 1222222 % %' # 6$&amp; 4 /)9'$)..-0#5#4%&amp;!012222229$ 6%:4 6$$% 9'%$&amp; # 9$$ $' ; %$0</w:t>
      </w:r>
    </w:p>
    <w:p>
      <w:r>
        <w:t>/) #: ).. ? !@ %% A 6% !01222222$ $ $%6 $ %$ $&amp; ': $ % $ #$&amp; #% $9 7 % $ $$:1$$%%%#% # % #% $96% $ :$70 $ $'%7$9 $%3'A %$98% %:/+B/ 9$ : CD% % =1 (1,/)0/)/@0 )0</w:t>
      </w:r>
    </w:p>
    <w:p>
      <w:r>
        <w:t>!012222229$ 6%:4 $%# $%&amp;A'%$? − )8% %:)..)&amp;!01222222 %#%% %# $% 43 6$ $% A $ 4% 6#$%# % $9 $% A 1 0 %# $% $ &gt; A $ $ $% 6&gt; $ %$ % &gt;'&amp; %%6%99$$%$)/% %:)..)E − %% %# $% 43 6$ $% ? @0 1% 9%# $ $ ' 4% #5#&amp; '% A $ $% %HC '$ :A/+DBB0 B0</w:t>
      </w:r>
    </w:p>
    <w:p>
      <w:r>
        <w:t>), #: ).. %9$J3 $;#%$063$$ !#222222&amp;7$'$'$ A;=&gt;'@'% 9$0 F0</w:t>
      </w:r>
    </w:p>
    <w:p>
      <w:r>
        <w:t>!0 1222222 %##$$ %$ ), #: ).. # K:0 $ 6%7$ 1$%#%C0 $ $## $0</w:t>
      </w:r>
    </w:p>
    <w:p>
      <w:r>
        <w:t>#$ $%#$$ $'!01222222 $ %%% %$#%$0 ,0</w:t>
      </w:r>
    </w:p>
    <w:p>
      <w:r>
        <w:t>6'% #$$76'% !01222222% $9%# %#$ $%),#:).. ?%##$$%@ !01222222%$ )4'$)..,0</w:t>
      </w:r>
    </w:p>
    <w:p>
      <w:r>
        <w:t>!01222222 $ $ 6'% #0</w:t>
      </w:r>
    </w:p>
    <w:p>
      <w:r>
        <w:t>(-*+( *,-*)..,</w:t>
      </w:r>
    </w:p>
    <w:p>
      <w:r>
        <w:t>%9$# 76$ 6%%$ A 6% #$ $% A % % 06 $ 99 $'# %%A%'%$),#:).. %9$&amp;% $$3%$ %#$$; '$ #30633$ A ;% "% $%0</w:t>
      </w:r>
    </w:p>
    <w:p>
      <w:r>
        <w:t>%##$$ %$ %9$# 76 %' '% '% $ '%),4'$)..,0</w:t>
      </w:r>
    </w:p>
    <w:p>
      <w:r>
        <w:t>% A%9$# $%6%#$ $%#$$ $' #$6 % A4 $% 0 /.0</w:t>
      </w:r>
    </w:p>
    <w:p>
      <w:r>
        <w:t>$$%)4'$)..,&amp;%##$$%%9$#6%#$ $% #$$ $' % ; #%$&amp; %$ 476 ), 9'$ )..,0</w:t>
      </w:r>
    </w:p>
    <w:p>
      <w:r>
        <w:t>%##$$% ;% 76 $ ' $ $$ $# '%8/#:).. %&amp; %9%## A 4$ $: 9= 5 $:9) 08.B*/+++ '%$6 $/)F$/%$9 3 /F #: )..B&amp; '$3 / 4'$ ).., = (1/-)0).@ $ #$0 'D&amp; $% $ #A;#%$&amp; $%$ %% $%3$ ' % %' '% ' % %$$&gt; % #%$ 9'$)..,0 //0</w:t>
      </w:r>
    </w:p>
    <w:p>
      <w:r>
        <w:t>!01222222$$$:#$$ $96%% $$% $ /-4'$)..,0</w:t>
      </w:r>
    </w:p>
    <w:p>
      <w:r>
        <w:t>%##$$% '$ %9$# 6% #$ $% '$3 D&gt;%%$($09$ &amp;$9; %;&amp; $'# % ($;D= 0,.0) @ (;D = 0+08%$6$ $%%$94% 6 :$# 3/F4$/+,,(1</w:t>
      </w:r>
    </w:p>
    <w:p>
      <w:r>
        <w:t>(I)/.@6'$ 0 $$% $ '$$0</w:t>
      </w:r>
    </w:p>
    <w:p>
      <w:r>
        <w:t>1% 6 $ -- &amp; 6 %$ %# %'$ % %C %$ $%4%%4%$ 3 $ $6 %$ $%4%</w:t>
      </w:r>
    </w:p>
    <w:p>
      <w:r>
        <w:t>(B*+( *,-*).., A 9 $: $ 3 #%$ $;(D$ %7 %$ $%' $%$ $%3 $ $0</w:t>
      </w:r>
    </w:p>
    <w:p>
      <w:r>
        <w:t>6&gt;&amp;$'$ %4%3% '#&gt;%9 %;%D$ $ 9%9%C :0!#222222 $ 6 6% %$6#$ 0 9$222222 $ 222222).. ?!@9$#% 76$ $ :$ &gt;69 0%$$ $ $ 4%%%$' $ 0</w:t>
      </w:r>
    </w:p>
    <w:p>
      <w:r>
        <w:t>% A6 $%$$%70 /)0</w:t>
      </w:r>
    </w:p>
    <w:p>
      <w:r>
        <w:t>%##$$% #$ % %$ $: /F 4'$ )..,0 /80</w:t>
      </w:r>
    </w:p>
    <w:p>
      <w:r>
        <w:t>6%99$$%$ %:' $%/ %76'$ #$ $9$#% 65 $ 6'% 0 &amp;$6C'$ $ $ '$% $% $ ,. $ / + $ 8 1</w:t>
      </w:r>
    </w:p>
    <w:p>
      <w:r>
        <w:t>0</w:t>
      </w:r>
    </w:p>
    <w:p>
      <w:r>
        <w:t>%$ $%6 $-- 6 $ $ % &amp; #D% ;9$6 :$ $ 9 7 $ %$'%$$(A'%C6%$3$0 (</w:t>
      </w:r>
    </w:p>
    <w:p>
      <w:r>
        <w:t>/0</w:t>
      </w:r>
    </w:p>
    <w:p>
      <w:r>
        <w:t>4 # $ ' 4$$ $% %# &amp; % ':= 0BF %$6%3$ $%4$$$))%'#:/+-/( ( ).BE 0/ # 3$6$%$ &amp; $7% 3$</w:t>
      </w:r>
    </w:p>
    <w:p>
      <w:r>
        <w:t>(F*+( *,-*).., %' %$ = 0 /)F 0/ ) @0 % "9% $% #$$ $'% %$ $$9$31</w:t>
      </w:r>
    </w:p>
    <w:p>
      <w:r>
        <w:t>0 80</w:t>
      </w:r>
    </w:p>
    <w:p>
      <w:r>
        <w:t>$ $% 6 $ /. $ ) 1</w:t>
      </w:r>
    </w:p>
    <w:p>
      <w:r>
        <w:t>&amp; $: #$$ $9 $;4%7$$' $$0% N399 /B 4'$ )..,0 $ %## A %$ &gt; #$ = 0/ #$ $%%;#$3$ 67 $% $% 76 % ($;D7$$' $$=0-@0</w:t>
      </w:r>
    </w:p>
    <w:p>
      <w:r>
        <w:t>6&gt;&amp;$6 % 7%##$$% % )4'$)..,&amp;%$ (A$# $%0</w:t>
      </w:r>
    </w:p>
    <w:p>
      <w:r>
        <w:t>%##$$%;%&amp;5 % $ % &amp;76$ '%8/#:).. $ % $9$ A 3 7 $$ % 9% $ 7 $($ % $ 9%# &amp; $$ %76$ %:% $/891</w:t>
      </w:r>
    </w:p>
    <w:p>
      <w:r>
        <w:t>- ,%$6$),4$/++,= $(1/-)08/@&amp; 6 %$ %# # $%%6; $%$ $$%= 0/8:0 01</w:t>
      </w:r>
    </w:p>
    <w:p>
      <w:r>
        <w:t>@0</w:t>
      </w:r>
    </w:p>
    <w:p>
      <w:r>
        <w:t>6&gt;&amp; !0 1222222 9$ 6%:4 6 $$% '%$ 1$ 9$$ $' ; %$ $ /) 9'$ )..- $$ 7 6 $$% 6$ $ $%6 1$/)#:).. #3C7$$$3# 6$0</w:t>
      </w:r>
    </w:p>
    <w:p>
      <w:r>
        <w:t>% % #% $9&amp; $ $ #$&amp; $% #$$ $' 6$ 9$ # 4 $9$0 % 9 &amp; 6 0 9$&amp; A % 76$ %$ $&amp; $ # 3A6;#3$ 67 $% $%7%$ $#$ $:0 ,0</w:t>
      </w:r>
    </w:p>
    <w:p>
      <w:r>
        <w:t>$ $% 6 $ 8F % $ $% 9 %9 $% $ /, '$ /+++ = 0( 1 /./@&amp; $$ %% $%$ 3%' % $% $7= *8B)*).. %$ :$E##%$%%$ $$7%$%&amp; #% $9 #%C' % $3 % %%# $E$ %$ 5 $:9&amp;/.../-&amp;'%$% %'%$ %$7 ; %$ $% 6 $ -) I0 5 $&gt; %$% % &amp; $'%7 %## #%C '&amp; %$' 5 4%$ A 6'%$E %##$7 5 A ! "# $% &amp; '% % A 6%99$$ %$&amp;A%##$$% %%%$ 3&amp;A6%99$ % % $%&amp;A6%99$9#$3 $%A$$76 I#:%$&amp; %$9%# $%0 1$3 ?!#%'C&amp;$ &amp;!0CD&gt; !0D$&amp;430 %#$:#$$ $9? 399$&gt;(4$ ?</w:t>
      </w:r>
    </w:p>
    <w:p>
      <w:r>
        <w:t>0$%(1$3$</w:t>
      </w:r>
    </w:p>
    <w:p>
      <w:r>
        <w:t>'$($ ?</w:t>
      </w:r>
    </w:p>
    <w:p>
      <w:r>
        <w:t>0%'C</w:t>
      </w:r>
    </w:p>
    <w:p>
      <w:r>
        <w:t>(+*+( *,-*).., %$%9%# 5 %##$7; $0</w:t>
      </w:r>
    </w:p>
    <w:p>
      <w:r>
        <w:t>&gt;'&amp;</w:t>
      </w:r>
    </w:p>
    <w:p>
      <w:r>
        <w:t>399$&gt;?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