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ATA/39/2007 vom 30. Januar 2007</w:t>
      </w:r>
    </w:p>
    <w:p>
      <w:r>
        <w:t>GE Cour de justice, 2007-01-30, DE</w:t>
      </w:r>
    </w:p>
    <w:p>
      <w:r>
        <w:rPr>
          <w:b/>
        </w:rPr>
        <w:t xml:space="preserve">Quelle: </w:t>
      </w:r>
      <w:r>
        <w:t>https://mcp.opencaselaw.ch/entscheid/ge_gerichte_ATA_39_2007</w:t>
      </w:r>
    </w:p>
    <w:p>
      <w:r>
        <w:t>FR: GE_GERICHTE ATA/39/2007 du 30 janvier 2007</w:t>
      </w:r>
    </w:p>
    <w:p>
      <w:r>
        <w:t>IT: GE_GERICHTE ATA/39/2007 del 30 gennaio 2007</w:t>
      </w:r>
    </w:p>
    <w:p>
      <w:pPr>
        <w:pStyle w:val="Heading2"/>
      </w:pPr>
      <w:r>
        <w:t>Regeste</w:t>
      </w:r>
    </w:p>
    <w:p>
      <w:r>
        <w:t>Résumé: Recours interjeté contre une amende et une interdiction de détenir un chien de plus de 10 Kg infligée à une personne qui n'a pas annoncé à l'OVC la détention et la portée d'une chienne Rottweiler et vendu ses chiots sans autorisation. Amende réduite en cours de procédure, le recourant ayant rendu aux acheteurs des chiots la somme correspondant au prix de leur vente. En application du principe de la proportionnalité, l'interdiction de détenir un chien doit être limitée dans le temps (5 ans en l'espèce).</w:t>
      </w:r>
    </w:p>
    <w:p>
      <w:pPr>
        <w:pStyle w:val="Heading2"/>
      </w:pPr>
      <w:r>
        <w:t>Erwägungen</w:t>
      </w:r>
    </w:p>
    <w:p>
      <w:r>
        <w:rPr>
          <w:b/>
        </w:rPr>
        <w:t>E. 2</w:t>
      </w:r>
    </w:p>
    <w:p>
      <w:r>
        <w:t>#'221$%$$=;$&amp;9$' $' @333333%!2333333&amp;$$$ 2$5'?'$ &lt;' 29''22'22$1</w:t>
      </w:r>
    </w:p>
    <w:p>
      <w:r>
        <w:t>;2HI+P0001( $'?$8$ &amp;$K'8$2 1 +J1</w:t>
      </w:r>
    </w:p>
    <w:p>
      <w:r>
        <w:t>G'&amp;2:)00/%$:2$$$8'' ?'$' *-.+/*)00/ *-.,)*)00/'2 ' *-.+/*)00/1 +G1 1 $ ' $ '2$' ' +0?&amp;$)00.1</w:t>
      </w:r>
    </w:p>
    <w:p>
      <w:r>
        <w:t>!1 333333 '8$2 =;$ &amp;$ ' @333333 2$ 5 =; $ 2$ &lt; " 1 $ 2:$ &amp;'$ 8$ 29 ' #$9$$T5;'$'$'2$'='$ 8'2$F$8 $ +02$)00,1"''&amp;$%2 5 ;'$'% $ &amp;$ 9' &lt; ; ' =;' $ &amp;'$ $ $1&amp;$' ''' 9'%8'2$$&amp;$ &amp;'F 2$%$;&amp;$=;&lt;'2 $#1</w:t>
      </w:r>
    </w:p>
    <w:p>
      <w:r>
        <w:t>:1 ; $ ;&amp;'$$8'2$'!1333333 ' @333333 2: )00- +0 2$ )00,1 &amp;9% 8'2$;#$2&amp;$:$ 2$ $;'88$1</w:t>
      </w:r>
    </w:p>
    <w:p>
      <w:r>
        <w:t>!2 333333 '8$2 =; &amp;$ =$ 9$ '$ ':2 ''2333333?&amp;$)00/1</w:t>
      </w:r>
    </w:p>
    <w:p>
      <w:r>
        <w:t>; $ 'C =+J'E)00/6L&amp; %'$&amp;$ = 9$'' @333333% $ 2 $=$&amp;$ &amp;&lt;!2333333%$&lt;$&amp;'$$N1 ": 2%;&amp;$ :$;' =1</w:t>
      </w:r>
    </w:p>
    <w:p>
      <w:r>
        <w:t>' ;$&amp;$'+J 'E)00/%!1 333333 $ = '$ ;&amp;$ ?' 2K21 $ I &amp;'$$ &amp;$ $ =;$ $&amp;$1&amp;$?'$''2$$&amp;$'9' $ 8' 1</w:t>
      </w:r>
    </w:p>
    <w:p>
      <w:r>
        <w:t>9''#9$C '''$&lt; $ 2$$ &amp;$ =;$ ;#$$ 9$' C 2'$ = '=;$ &amp;$ =$ '2$$%$C; $ (&lt;1';$&amp; '$% 9$&amp;$&amp;'$8$:'$1</w:t>
      </w:r>
    </w:p>
    <w:p>
      <w:r>
        <w:t>(.*+,( *-.+/*)00/</w:t>
      </w:r>
    </w:p>
    <w:p>
      <w:r>
        <w:t>1 '2 C$$' ' !1 333333 2:'2$C&amp;9$%; $';2 HI-P/001(&lt;HI+P)001(4HIG001(VHI-001(71</w:t>
      </w:r>
    </w:p>
    <w:p>
      <w:r>
        <w:t>';2 $2$ $ =; #&lt; ;'$$' $'%'; &amp;$#5#29$ #C &amp;$ )00/% ; &amp;$ &amp;'F 8'2$(F &lt; ' &amp; $ #'$2'$'2'8'2$ 1 ?'%$;&amp;$W8'2$2$!1333333%2# =$ $&amp;$ &amp;'F %$&amp;$=;$;&amp;$9$$'E )00/1;$2' $=;&lt;:'$)0?$)00/%$;&amp;$W 8'2$'1</w:t>
      </w:r>
    </w:p>
    <w:p>
      <w:r>
        <w:t>!2 333333 ' &amp;'$ W 2$5 ;1 '=;&amp;$2$' 8$&amp; $$;%$($$&amp;$$ =; $ $?'C='&amp;$&amp;'$1"$&amp;$ W%$8$ $1</w:t>
      </w:r>
    </w:p>
    <w:p>
      <w:r>
        <w:t>1 !2333333&amp; =;&amp;$8$=;$2$' @3333331 '$&amp;'$8$$'8$$&amp;1</w:t>
      </w:r>
    </w:p>
    <w:p>
      <w:r>
        <w:t>9:$$ &amp; !1 333333 $ )00)1 &amp;$ # :2 $ '= ' '2#' $ &amp; &amp; @333333 2$ $ $ ';$2'=9$1;&amp;$ ;#$2%; :$=;$ $;'&amp; 291</w:t>
      </w:r>
    </w:p>
    <w:p>
      <w:r>
        <w:t>1 ' $$' '% !1 333333 '8$2 &amp;'$ $ '$2'$)00/1;&amp;$'9 $ $'1 $ $ &amp;$ $ ' &amp;$ 2'( $$ :S$2 $ ##$HI-PD001(-P.001(2'$1F$'FHI+P)-01( 9# '2$ &amp;$ 8 , &lt; 9#1 !2333333 &amp;$$1</w:t>
      </w:r>
    </w:p>
    <w:p>
      <w:r>
        <w:t>"='$% # &lt;?#1</w:t>
      </w:r>
    </w:p>
    <w:p>
      <w:r>
        <w:t>' &amp; +1</w:t>
      </w:r>
    </w:p>
    <w:p>
      <w:r>
        <w:t>? 2$&amp;?$$$''2 %'' &amp;:41D/ '$P'#$$'?$$$))'&amp;2:+G,+( ( ) 0DX 1 /- 1 + $1 '$ ' 2$$$&amp; +)2:+GJD( ( D+071</w:t>
      </w:r>
    </w:p>
    <w:p>
      <w:r>
        <w:t>(J*+,( *-.+/*)00/ )1</w:t>
      </w:r>
    </w:p>
    <w:p>
      <w:r>
        <w:t>";#$2K2'2C8$%$?$8$''?'$' $$';$.) 1 -1 1 I ' '' P$$' ). 2$ +GJ+ 4 ( " ,DD1+7&amp;$&lt;'$':$(K$2C1C($'$&amp; K $ 2$5 =$ $ 2$C '2 :'$ ' ' =$ $ '$ &amp;$ &lt; :$(K% '$% '$# '&amp;:2 #$#1</w:t>
      </w:r>
    </w:p>
    <w:p>
      <w:r>
        <w:t>:1</w:t>
      </w:r>
    </w:p>
    <w:p>
      <w:r>
        <w:t>&amp; P$ )D $ + I % P'$ '2 $&amp;$ $22 $2'=P$ :$=$2C'#&amp;2 #$# ' 8W' '252 ' 1 ' = &lt; $ &amp;$8%8$&amp;':1</w:t>
      </w:r>
    </w:p>
    <w:p>
      <w:r>
        <w:t>1 5&amp;%P9# PC $' #$$''$' $2C 41 - 91 + 5#2 P$$' '$ 8 '$'$2C+,?$+GJ)Y I (!-D010)Z71 ,1</w:t>
      </w:r>
    </w:p>
    <w:p>
      <w:r>
        <w:t>@333333F =$!13333332:)00-%2$5 =$'&lt; ' #$$''&amp;$#&lt;2'2( &lt;1</w:t>
      </w:r>
    </w:p>
    <w:p>
      <w:r>
        <w:t>5#2!-D010) ?&lt;$ % $'9$ $ #$ 5#2 $8 C 9$ #C ). ?$ )00+% &amp;$# D?$)00+4!-D010D71</w:t>
      </w:r>
    </w:p>
    <w:p>
      <w:r>
        <w:t>"';$)9$88++5#2%'&gt;$8$$ $ 9$ #C1 &amp;$ K ' &lt; ; 41 ,7 '&amp;$ K =$ =;5 ; &amp;# 88$$ ' ; '#$2 '$'$2C$';$$ :$=41D%1+71</w:t>
      </w:r>
    </w:p>
    <w:p>
      <w:r>
        <w:t>!1333333F=$@3333335" % 29 $28$C2''91</w:t>
        <w:tab/>
        <w:t>&lt;;'&lt;;%!1333333 ; 2'&amp;=;$$8$ $&amp;+02$ )00,1 8$ = 8'2$ 9' $ 2$ 8'$'$ ; ; :$ &lt; = ' $ $ ' &amp; &amp;$1$:2$$$85&amp;=$'2%=$&amp;$ K'2 $# '$$=$;$(2K2 $ $ '2$' '% ;$$= '2 ;$2 '2' $1 $$% 2 ' '$=$2&lt;;; :$=;$;#$$9$ @3333331 2% ' ' 2K2 '2% ' '2=;;$8$$22 $2$&amp;9$=$ &amp;$&lt;!23333331</w:t>
      </w:r>
    </w:p>
    <w:p>
      <w:r>
        <w:t>(G*+,( *-.+/*)00/</w:t>
      </w:r>
    </w:p>
    <w:p>
      <w:r>
        <w:t>$% ;':$#$' ;' ; ;#$2@3333331</w:t>
      </w:r>
    </w:p>
    <w:p>
      <w:r>
        <w:t>; 2 2'$=2[&amp;'$K 6 '9:$ &amp; !2 333333% $($ '$$ $22 '&amp;$$$$ #@333333%;=;2$ !2333333@333333&lt;" =;$= $9$ '$$'22 #$51$:2$$$8 ?&lt;?# =; 2'8$'$$:'$4 *+)+*)00DJ2)00D715 '%;&lt;?$%=;F '&amp;:8#%;=$8$ ' $'L$'8$$&amp; '$'N;$' 1 D1</w:t>
      </w:r>
    </w:p>
    <w:p>
      <w:r>
        <w:t>+-2$)00/%@3333332$:9$9$'1</w:t>
      </w:r>
    </w:p>
    <w:p>
      <w:r>
        <w:t>%</w:t>
      </w:r>
    </w:p>
    <w:p>
      <w:r>
        <w:t>$ &amp;$#% 2K2 = ' 5#2 ;$$' / 2: )00, 4! - ,D10+7 = 5#2 $'$ ' ; &amp;#% ;=$$$' $' 9$ #C ' '$2 #C D &amp;$ )00/% &amp;$# )0 &amp;$ )00/ 4!-,D10-74$(565#2$'$71</w:t>
      </w:r>
    </w:p>
    <w:p>
      <w:r>
        <w:t>$'$$' ' &amp; $:% 9$ '&gt;$''$ '22#C41+-1</w:t>
      </w:r>
    </w:p>
    <w:p>
      <w:r>
        <w:t>X1+. 5#2 ! - ,D10+7 '22 % '2$ 5#2 $'$ 41 )71 ;$,$5#2$$'$'9$%8C$'1</w:t>
      </w:r>
    </w:p>
    <w:p>
      <w:r>
        <w:t>;=$$$' $' 9$ ' '2$ &lt; '$$' 41/%.J71&amp;''$'9$'$K' $ $C?'41G171</w:t>
      </w:r>
    </w:p>
    <w:p>
      <w:r>
        <w:t>;5%$ :$=' +-2$)00/; ' % $&amp;#&amp;'$=9$9$'1</w:t>
      </w:r>
    </w:p>
    <w:p>
      <w:r>
        <w:t>8$%!1333333%'$ $8'2@333333%'&amp;C $'$$' #2$ $ 1;C''C$' &amp; '$1 /1</w:t>
      </w:r>
    </w:p>
    <w:p>
      <w:r>
        <w:t>;$.$'$$'$'$5#2$'$8$C' $ + $ '$ 2'$ 5 ' &amp;$# ' ' 2;'$$'1</w:t>
      </w:r>
    </w:p>
    <w:p>
      <w:r>
        <w:t>%)0?$)00/%:'$%!1333333;&amp;$ ' $ 21</w:t>
      </w:r>
    </w:p>
    <w:p>
      <w:r>
        <w:t>;#2''=$;$W'$ ; ; 2$1 ; % ; $#' '$</w:t>
      </w:r>
    </w:p>
    <w:p>
      <w:r>
        <w:t>(+0*+,( *-.+/*)00/ ; % $ 5#2 :$ I$ ; &amp;$ 88$$ +G&amp;$)00/1'&amp;' &amp;'$$#'1</w:t>
      </w:r>
    </w:p>
    <w:p>
      <w:r>
        <w:t>8$ = !1 333333 $ ?=; . ?$ )00/ ; &amp;#$1$$882 $ '#$'88$'1 .1</w:t>
      </w:r>
    </w:p>
    <w:p>
      <w:r>
        <w:t>'$ 9$ ' C 2 C $' $: ;$':&amp;$' $'$$'1 ;$ )-</w:t>
      </w:r>
    </w:p>
    <w:p>
      <w:r>
        <w:t>'$C2$&amp;2&amp;$#:1 $$'% ;$ )D</w:t>
      </w:r>
    </w:p>
    <w:p>
      <w:r>
        <w:t>&amp;'$ 2 2$$$&amp; ' 2' '$ H+001(HI/0P0001(1 J1 1 '8$C2'$'%P2$$$'?'$P#'&amp;'$ P $$' 4 *+/-*)00D )) 2 )00D 8 $ 71 ?$$$' =P PC51 2 '$ $'%#&amp;$ 8 =$8$''22$ $$ ''$'$ 4! 2'$ '$%+GJD1,).D71</w:t>
      </w:r>
    </w:p>
    <w:p>
      <w:r>
        <w:t>:1 2 2$$$&amp; ' % $5 2 $$# $2 2 '$$ ' = '2 2$$$&amp;2$5$2$C$1 P$=='$ $2$$$&amp;'$K8$C '2 $$# C #$'$ 4 *,D-*)00/-+'E)00/X 1 !% '$ 2$$$86 2$$$8 'T% &amp;'1 )% )00)%91+1,1D1D%1+-GX1"1 H" %"9&gt;$O$9 "89 6 #2$ 'O# "8:R$% % /52 $$'% \$9)000%1-.71 &amp;P$+'$ #&amp;'$+. '&amp;2:)00/4( ,0D7%$F$8$$$'$'$$' # '' )+ 2:+G-.4"(-++1071</w:t>
      </w:r>
    </w:p>
    <w:p>
      <w:r>
        <w:t>1 $:$$ '&amp; C$# = $($ $ '22$ 8</w:t>
      </w:r>
    </w:p>
    <w:p>
      <w:r>
        <w:rPr>
          <w:b/>
        </w:rPr>
        <w:t>E. 4</w:t>
      </w:r>
    </w:p>
    <w:p>
      <w:r>
        <w:t>*JD*)00/+,8 &amp;$)00/ 8 $ 71 +)1</w:t>
      </w:r>
    </w:p>
    <w:p>
      <w:r>
        <w:t>=$ 5='!1333333$2 2$ $ !2 333333 ? 1 ' =$ '2: ' ;$''2 %'?'$2'$$2%&lt; 2'2 HI D001(1 '': ;$ $$#% $ ' ;$2$ ' 8'$'1</w:t>
      </w:r>
    </w:p>
    <w:p>
      <w:r>
        <w:t>^^^^^</w:t>
      </w:r>
    </w:p>
    <w:p>
      <w:r>
        <w:t>" %'&amp; '</w:t>
      </w:r>
    </w:p>
    <w:p>
      <w:r>
        <w:t>*+,- !. &amp;:'$? ++'':)00/!1333333+/ '':)00/!2333333' $$'P'88$&amp; $$' +D2:)00/X ,-.</w:t>
      </w:r>
    </w:p>
    <w:p>
      <w:r>
        <w:t>(+-*+,( *-.+/*)00/ 2$2'!1333333X $=;$$$' $9$'&amp;$'$+0R#&lt;;S# $2$ &lt;$=X ' &lt; ;'88$ &amp; $$ ' =;$ $ ;2 $8$# &lt;!11333333&lt;HI)P,001(X '8$2 $$'= 'X ?'!2333333X 2 &lt; 9# '$'?'$2'$$2 2'2 HID001(X $=;$;' ;$2$ X $ =% '8'2 2 C $ J) $&amp; '$ 8 $:8 +.?$)00D4I("+.-1++07% KK' ?'=$$&amp;'$8$$'(&amp;$:8 %&amp;'$ '2$5'$:$X2 2'$''$$$='$'% 2'$82'F&amp;'$#'''2$X$ '$K $:8 %+000+,%&amp;'$''&amp;'$ '$= C '$$' P$ ,) I1 K $5 '$' '% $&amp;'= '22 2'F &amp;% '$&amp; K ?'$ &lt; P&amp;'$X '22$= K &lt; !2 333333% &lt; ! "# !$$% &amp;' !1 333333% &lt; P'88$ &amp; $$ '% &lt; ;'88$ &amp; $$ 8 $$ =; !$$5:$'8 $'1 "$ #6!2 '&amp;F% $% !1 9 $% !2 '% ?#% !!1 #%?# 1 '2$:2$$$86 $(?$6</w:t>
      </w:r>
    </w:p>
    <w:p>
      <w:r>
        <w:t>!1O"=</w:t>
      </w:r>
    </w:p>
    <w:p>
      <w:r>
        <w:t>&amp;$( $6</w:t>
      </w:r>
    </w:p>
    <w:p>
      <w:r>
        <w:t>1'&amp;F</w:t>
      </w:r>
    </w:p>
    <w:p>
      <w:r>
        <w:t>(+,*+,( *-.+/*)00/ '$'8'2K '22$= C$1</w:t>
      </w:r>
    </w:p>
    <w:p>
      <w:r>
        <w:t>5&amp;%</w:t>
      </w:r>
    </w:p>
    <w:p>
      <w:r>
        <w:t>#88$56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