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ATA/39/2006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https://mcp.opencaselaw.ch/entscheid/ge_gerichte_ATA_39_2006</w:t>
      </w:r>
    </w:p>
    <w:p>
      <w:r>
        <w:t>FR: GE_GERICHTE ATA/39/2006 du 24 janvier 2006</w:t>
      </w:r>
    </w:p>
    <w:p>
      <w:r>
        <w:t>IT: GE_GERICHTE ATA/39/2006 del 24 gennaio 2006</w:t>
      </w:r>
    </w:p>
    <w:p>
      <w:pPr>
        <w:pStyle w:val="Heading2"/>
      </w:pPr>
      <w:r>
        <w:t>Volltext</w:t>
      </w:r>
    </w:p>
    <w:p>
      <w:r>
        <w:t>! "#! $ %&amp;'</w:t>
      </w:r>
    </w:p>
    <w:p>
      <w:r>
        <w:t>'$ ! (((((((((( ! " #"$%&amp;' ' )* ))++ ))) *,+</w:t>
      </w:r>
    </w:p>
    <w:p>
      <w:r>
        <w:t>()*+( *,-./*)--/ ) 01</w:t>
      </w:r>
    </w:p>
    <w:p>
      <w:r>
        <w:t>'$""" ' 2&amp;% !'" 3333333333 4"(25 !13333333333'' 67'8"'9:'';" &amp;" $"'(;';" " "'?" '" " "$6%!13333333333@A8" &gt;'?@ &gt;$ " $"'"&gt;7$'"% ".$")--B 7 $'"@" &gt;'C $D$% '&amp;'"'" &gt;?" A%" +E&amp;")--B1 B1</w:t>
      </w:r>
    </w:p>
    <w:p>
      <w:r>
        <w:t>)0 $?)--/%7&amp;"'-/:--$ "%!13333333333 ' F'"$""1='G'&gt;&amp;'"'" &gt;?" %" '$"A";' &gt;9&amp; 7 $'9&gt;''0%,.;1'*''4'" 7$""$0%BH;1'*''61 ,1</w:t>
      </w:r>
    </w:p>
    <w:p>
      <w:r>
        <w:t>&amp;" = A8";''" ID %!13333333333 &gt; 7"$)H $?)--/1&amp;" ;;'$$9:''; =!% &amp;" ' '?"; "' "&amp; 8'$ "'"8" '?@ '"&amp;""':?'$":J '""88 '1 /1</w:t>
      </w:r>
    </w:p>
    <w:p>
      <w:r>
        <w:t>0+' '?)--/%= "$"'"A&gt;" ' "7(:" $'"%' "'"'@A?"2"" $"'" '" &amp;'"%$' "8 " &amp;" "A'"' " " '&gt;$"&gt;'' "&amp;" @A 8" &gt;'?@ &gt;$"2$ " $"'"%&gt; 7$'"'$D$$' "8%' &gt;7 "'&amp;" "8"0+'C )--B1 .1</w:t>
      </w:r>
    </w:p>
    <w:p>
      <w:r>
        <w:t>0+ '&amp;$? )--/% !1 3333333333 ' ' ""' " 1 " " "&gt;$"'""0H' '?0HE,1=' '&amp;$'"&amp;"&gt; 2&amp;''" A7' A$"( $ '" "88 1 "7 8'$ "' &amp;""' " ;$ "$" (&amp;"%:D(';" '$" (1!13333333333 " 2&gt;8 ;'"88""%' ' " "? &amp;" $" @ $&amp;1&gt; " A ' "&gt;&amp;" '$ ?'"'8"' 8$""71</w:t>
      </w:r>
    </w:p>
    <w:p>
      <w:r>
        <w:t>(B*+( *,-./*)--/</w:t>
      </w:r>
    </w:p>
    <w:p>
      <w:r>
        <w:t>!1 3333333333 ' A &gt; "' ""' " '' &gt; " &gt; 'J $'" "" A D '" A '"$' '9' &amp;" $7"$&gt;7" ,/#$*:1 ' ;$ A'$ "'&gt; '" " "$78" 1 +1</w:t>
      </w:r>
    </w:p>
    <w:p>
      <w:r>
        <w:t>H $? )--/% " ' " '$ "''1</w:t>
      </w:r>
    </w:p>
    <w:p>
      <w:r>
        <w:t>6 !1 3333333333 ' "8 "' )0 $? )--/ ' " " ""&amp;% " &amp;" @A 8" &gt;'?@ &gt; $ $"" "&amp; ' $D$ $' "8 )--B1 &amp;" '$ ''@;'$ '1</w:t>
      </w:r>
    </w:p>
    <w:p>
      <w:r>
        <w:t>= ?'" '8"' " '@' " A &amp;""' A A'" &amp;"A7 @ "&amp;" 8" 'A''$""A';1</w:t>
      </w:r>
    </w:p>
    <w:p>
      <w:r>
        <w:t>?6</w:t>
      </w:r>
    </w:p>
    <w:p>
      <w:r>
        <w:t>&amp;'"7 %&gt; '" " "$7' " "''&amp;'" % " " &gt;$""$$'J$'" &gt; "0.") '"8" "'' "2 0H $? 0H/E 4= +,01-0 ( 6% " ' 8'" &amp;7 ''$"' " ': 7-%E ;1'*''1 " '""'% " " $" "''1 H1</w:t>
      </w:r>
    </w:p>
    <w:p>
      <w:r>
        <w:t>0-@&amp;")--.% "' "8'$ "' $ 1'&amp;" ' " " '" &amp;:" '$'?" ' ''$" 0%,.;1'*''1 B1</w:t>
      </w:r>
    </w:p>
    <w:p>
      <w:r>
        <w:t>='&gt; "B0")% "0@&amp;")--/% ' ' " :9" ' $$ ' &gt;"8 &gt;''% '" &gt; ? "1 ,1</w:t>
      </w:r>
    </w:p>
    <w:p>
      <w:r>
        <w:t>&gt;'' &gt;$? 8 ' 7 &gt;''$" "$" $" $ "2 " "' ' "2 )0 $ )--B 4&gt;''(=+,010B6% "?'"" ''; ;A'"A-%E;1'*''41)61</w:t>
      </w:r>
    </w:p>
    <w:p>
      <w:r>
        <w:t>&gt;2%' " 7&gt;'';;$ " 7 "0")&gt;''1 /1</w:t>
      </w:r>
    </w:p>
    <w:p>
      <w:r>
        <w:t>" "'&gt; "0.") %'$?"&amp;&gt;" $" ? $D$ "'" "'% " "&amp;" @A'$$" "8 "';&amp; " 2%' &amp;" @A8" &gt;'?@ %'&gt; )--B%&gt; $ " $"'&amp;'"'" &gt;?" 1 '&amp;' "$ ""&amp;1 .1</w:t>
      </w:r>
    </w:p>
    <w:p>
      <w:r>
        <w:t>' &amp; ?'"'8"'1</w:t>
      </w:r>
    </w:p>
    <w:p>
      <w:r>
        <w:t>=' @" "? 8% @; $"" "8 '" 7$"" "''8"'I" $""$' " "?8"I'?@ " %'$ ?'"'8"'% ""2$ ";' 4 L 0)B /+) '"1 ) 1 /+/(/+.K *))E*0HHE)0&amp;"0HHEK *./.*0HH./'&amp;$?0HH.%'8"$ L)E8&amp;"0HH+M=0HH+,/061</w:t>
      </w:r>
    </w:p>
    <w:p>
      <w:r>
        <w:t>1</w:t>
      </w:r>
    </w:p>
    <w:p>
      <w:r>
        <w:t>88 %' 2% ' &amp;" &gt;';" "' ' &amp;" '$" "'" '"&gt; &amp;:" '$"$ $D$ O:9:'';%&amp;'"8'$ "'%' "$'"?$ "' 1&gt;9'" " '$ ?'"'8"'1</w:t>
      </w:r>
    </w:p>
    <w:p>
      <w:r>
        <w:t>(.*+( *,-./*)--/ +1</w:t>
      </w:r>
    </w:p>
    <w:p>
      <w:r>
        <w:t>@"'&gt;$"&gt;"'" '&amp;&amp; $ "2 &gt;" "' " $" '"% $""$$;;&amp;'J$'"""&amp; $D$1 ?"4=0HHH1)H,5 " 0/$'"%0%,,'*''%""&amp;2) H$'"6%"N "' " "7(:" A " B " B &gt;'' ; I$""' ' &amp;:"A" "'' "2)+' '?0H+.4 (= +,01/06 ;'" $'$ " APL0/-1(1&gt; '" " "$% $'$ $D$$' 1 &amp;' &amp; A &gt;" "" "' A :''" &gt;&amp;' A : PL/--1(1 QQQQQ - )+ ) ./0'!1 2 &amp;?'" @ 0+'&amp;$?)--/!'"3333333333 ' ""'&amp;" '$'?" &amp;"; "'0+' '?)--/ " "$"'"'"7(:" $'"K 0'2 &gt;$ "$ K " " $"'""7(:" A '" " "$$'$ PL0/-1(K '' %A:;&gt; 2&amp;%"$" ' PL/--1(K " &lt;% '8'$$ 7 " H+ "&amp; '" 8 I';" "' @"""% D D ' %&amp;'"''" $"" "8% @' 2 ' "8" "'% (&amp; "? 8K $$'" ''" ""&lt;'"'%$' "8 $'9&amp; ' "; ' ''$ "K"'" D '"7$"$'" "? 8% 0--- 0,K D "2 '"' ' %"&amp;'&lt;'$$$'9&amp;%'"&amp; D @'" AI&amp;'"K '$$"&lt; D A! " #"$%&amp;' ' ""&lt;I&amp;" '$'?" &amp;"; "' AI'88"8' A1 ="; 5!19:2%" %!$P"%'%@;1 '$"?$"" "85 ;88"2(@" @15</w:t>
      </w:r>
    </w:p>
    <w:p>
      <w:r>
        <w:t>!1''"</w:t>
      </w:r>
    </w:p>
    <w:p>
      <w:r>
        <w:t>" 5</w:t>
      </w:r>
    </w:p>
    <w:p>
      <w:r>
        <w:t>L19:2</w:t>
      </w:r>
    </w:p>
    <w:p>
      <w:r>
        <w:t>'"'8'$ D '$$"&lt;7 "1</w:t>
      </w:r>
    </w:p>
    <w:p>
      <w:r>
        <w:t>2&amp;%</w:t>
      </w:r>
    </w:p>
    <w:p>
      <w:r>
        <w:t>;88"25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