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ATA/397/2007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https://mcp.opencaselaw.ch/entscheid/ge_gerichte_ATA_397_2007</w:t>
      </w:r>
    </w:p>
    <w:p>
      <w:r>
        <w:t>FR: GE_GERICHTE ATA/397/2007 du 16 août 2007</w:t>
      </w:r>
    </w:p>
    <w:p>
      <w:r>
        <w:t>IT: GE_GERICHTE ATA/397/2007 del 16 agosto 2007</w:t>
      </w:r>
    </w:p>
    <w:p>
      <w:pPr>
        <w:pStyle w:val="Heading2"/>
      </w:pPr>
      <w:r>
        <w:t>Volltext</w:t>
      </w:r>
    </w:p>
    <w:p>
      <w:r>
        <w:t>! "#$%%$!""&amp;$'"(%$!)$"#$"&amp;#*("(''$++$"</w:t>
      </w:r>
    </w:p>
    <w:p>
      <w:r>
        <w:t>)$,------</w:t>
      </w:r>
    </w:p>
    <w:p>
      <w:r>
        <w:t>.. / ,</w:t>
      </w:r>
    </w:p>
    <w:p>
      <w:r>
        <w:t>!"# "!$$%"!&amp;&amp;'</w:t>
      </w:r>
    </w:p>
    <w:p>
      <w:r>
        <w:t>())*((+(),*-)!./)!&amp;&amp;'- ) 0)12 -3) 4)5 ) 6) -78</w:t>
      </w:r>
    </w:p>
    <w:p>
      <w:r>
        <w:t>9 - ) ))2 0)) 32) 2: 2:0)12)6) -78; ? )&gt;(-2 0))-,)56) -789A</w:t>
      </w:r>
    </w:p>
    <w:p>
      <w:r>
        <w:t>&gt;(-(- ,&gt;)33-)3(-(%EC!&amp;&amp;'-*) ) 0-- ? )) 033 -)3 2F2 50? 0) 2 -&gt;))*2)35)2()2)*&gt;))?? -) ) 3* 5) ) ) ? /)-D = 8</w:t>
      </w:r>
    </w:p>
    <w:p>
      <w:r>
        <w:t>50?G)EE)(!)-(2)))&gt;%! -2,%$H.6 .%&amp;9*/)))))0-*2 -) )(F 1&gt;2 2(* ) 033 -)3 50)(F-,)-)&gt;(-(-(0I--A</w:t>
      </w:r>
    </w:p>
    <w:p>
      <w:r>
        <w:t>50)!% *0)(/)))-2 -&gt;))A</w:t>
      </w:r>
    </w:p>
    <w:p>
      <w:r>
        <w:t>50&gt;)1(225F2-&gt;))*2 ?))033-)3)F/(A</w:t>
      </w:r>
    </w:p>
    <w:p>
      <w:r>
        <w:t>50 5F -(3)1 33 ) -) 3 - A</w:t>
      </w:r>
    </w:p>
    <w:p>
      <w:r>
        <w:t>B"# "!$$%"!&amp;&amp;'</w:t>
      </w:r>
    </w:p>
    <w:p>
      <w:r>
        <w:t>5 2)7 3) -4),( - /)- ) 6 )!&amp;&amp;.A "!!E"!&amp;&amp;#%E2!&amp;&amp;#A "EH."!&amp;&amp;B</w:t>
      </w:r>
    </w:p>
    <w:p>
      <w:r>
        <w:t>%H -2, !&amp;&amp;BA D JK * L1)4 34 M1-NL ) 2 -&gt;)) -()&gt;)*2)))&gt;-(*%$$'*-D!E.9A</w:t>
      </w:r>
    </w:p>
    <w:p>
      <w:r>
        <w:t>5 () )) 3 5 0)( ))2( ) -(,2(2))A</w:t>
      </w:r>
    </w:p>
    <w:p>
      <w:r>
        <w:t>/2))G33-)32F255F2 -&gt;))A )2-)?0; 3)-(/50?)/1(3A ) 5* 32(2 + ) H! )&gt; ) 3(( ), 3((%'/)!&amp;&amp;.6; =%'BD%%&amp;9*-(())-F-( /5))&gt;)3))- &gt;),3((*-&gt;) 2)7)-,)A2(2))))5)* 2)32I-&gt;-)12)A) )F(),3((*%&amp;&amp;&amp;%#*-&gt;)--&gt;) ()5+))G)#!;D-(())-)7 -) * )&gt;5( 22 2I -&gt;* )&gt; F /) ? G&gt;)A 22)5 -( ())* -)* ? *</w:t>
      </w:r>
    </w:p>
    <w:p>
      <w:r>
        <w:t>133)78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