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ATA/38/2008 vom 22. Januar 2008</w:t>
      </w:r>
    </w:p>
    <w:p>
      <w:r>
        <w:t>GE Cour de justice, 2008-01-22, DE</w:t>
      </w:r>
    </w:p>
    <w:p>
      <w:r>
        <w:rPr>
          <w:b/>
        </w:rPr>
        <w:t xml:space="preserve">Quelle: </w:t>
      </w:r>
      <w:r>
        <w:t>https://mcp.opencaselaw.ch/entscheid/ge_gerichte_ATA_38_2008</w:t>
      </w:r>
    </w:p>
    <w:p>
      <w:r>
        <w:t>FR: GE_GERICHTE ATA/38/2008 du 22 janvier 2008</w:t>
      </w:r>
    </w:p>
    <w:p>
      <w:r>
        <w:t>IT: GE_GERICHTE ATA/38/2008 del 22 gennaio 2008</w:t>
      </w:r>
    </w:p>
    <w:p>
      <w:pPr>
        <w:pStyle w:val="Heading2"/>
      </w:pPr>
      <w:r>
        <w:t>Volltext</w:t>
      </w:r>
    </w:p>
    <w:p>
      <w:r>
        <w:t>! "# $ %&amp;'</w:t>
      </w:r>
    </w:p>
    <w:p>
      <w:r>
        <w:t>'$ !())))))</w:t>
      </w:r>
    </w:p>
    <w:p>
      <w:r>
        <w:t>*+** ,, ** * +- ,</w:t>
      </w:r>
    </w:p>
    <w:p>
      <w:r>
        <w:t>!"# "$%&amp;#"!&amp;&amp;' * ()</w:t>
      </w:r>
    </w:p>
    <w:p>
      <w:r>
        <w:t>*+,,,,,,-.(/0$-1+++.234)++5 61++.+4.(/7') !)</w:t>
      </w:r>
    </w:p>
    <w:p>
      <w:r>
        <w:t>8+6+64+19+4+:+ ;+ 63 $#-5+..++4+16 2+3+++.2'#?1"&gt;-@4+.+ +1+.2#&amp;?1"&gt;2+) ++-.614++... !#?1"&gt;-1:.+.#?1"&gt;.+) $)</w:t>
      </w:r>
    </w:p>
    <w:p>
      <w:r>
        <w:t>4+.68 25A6+1B5+C+6.+.-*),,,,,, 56.) 5C+..@516:-26 5?+134+:-++1+.2#&amp;?1"&gt;) #)</w:t>
      </w:r>
    </w:p>
    <w:p>
      <w:r>
        <w:t>D.#.19!&amp;&amp;'-8 +.61++ *),,,,,,6+1+-66++5+(7+C.. +++3(!.19(/#%; 8'$()&amp;(=)5+. 51++11.:-16519+- 1194+5+..95..) 7) ) +7.19!&amp;&amp;'.8 -*),,,,,,5.. 6+ 6 .4.+. 1- + ++. .+) E 5+. 4+ 1++ .++- + &gt;++ 6 5A.+ B@52 C+ 1+ C.4+) 4+ CC 9+ 61+ 6 16: C11- @+ 4+ 1 2 +1 &gt;+1+&gt;. 6+@B@52C+1+C.4+)</w:t>
      </w:r>
    </w:p>
    <w:p>
      <w:r>
        <w:t>6+ .. 4F. +9 1+++C- @+ 5 :+.114)</w:t>
      </w:r>
    </w:p>
    <w:p>
      <w:r>
        <w:t>9) '.19!&amp;&amp;'-8 +.*),,,,,,2.661+ 0(1!&amp;&amp;%6) ')</w:t>
      </w:r>
    </w:p>
    <w:p>
      <w:r>
        <w:t>6+ 11. +16 (0 .19 !&amp;&amp;'- B: ..:. A6+@. @ B+6 +9 C.. .+ +- 11 1+3 5A3 4+ 4 2 5+.+ 5 +.) ++- .61 4+ +. !# ?1"&gt;- 11 563- G+-C1+CA6+-+1++119+:+61+ +6+1+-4:4+.1+:@5+64@+) .+ .CA+ .&gt;. (# B4+ !&amp;&amp;% + .. . 6</w:t>
      </w:r>
    </w:p>
    <w:p>
      <w:r>
        <w:t>0"# "$%&amp;#"!&amp;&amp;' 6+@5++26.).- +:.2B:5.+) %)</w:t>
      </w:r>
    </w:p>
    <w:p>
      <w:r>
        <w:t>B-*),,,,,,5.+2+) *, ()</w:t>
      </w:r>
    </w:p>
    <w:p>
      <w:r>
        <w:t>B. 16 + 4 B+++ 16.- 49;)#7 +5:++B+++!!419(/$(</w:t>
      </w:r>
    </w:p>
    <w:p>
      <w:r>
        <w:t>!&amp;#H)70)(+)+6.1+++4(! 619(/%# #(&amp;=) !)</w:t>
      </w:r>
    </w:p>
    <w:p>
      <w:r>
        <w:t>&gt; + 6 +:A 1@ - 6++- +:AC+A4+1A+1;)!')(H(7!!5 +:+++3#619(/'/I8-8'$()!(- J(&amp;% 7!=) 0)</w:t>
      </w:r>
    </w:p>
    <w:p>
      <w:r>
        <w:t>5+.++.-4+1A+1:..4.&gt;+6 + #&amp; ?1"&gt;- @ ++ - ++ 4++9++.C495+$+.(5 3:+++3(0419(/7!; 8'$()((H J (!((!'-(//#77$=)</w:t>
      </w:r>
    </w:p>
    <w:p>
      <w:r>
        <w:t>8B+6+9C..1+35A34+2 5+.+5+.-.614+1A+1+.#2 !&amp;?1"&gt;+6:4+.@+B+C++164+1 5+(7+.0; J(!!0'-(//''00-+)(-6) '0'=-.4+6++3; J(!0(&amp;7-(//''!#- +)!9-66)'!% '!/.C)+)=)</w:t>
      </w:r>
    </w:p>
    <w:p>
      <w:r>
        <w:t>.61 !( 2 !$ ?1"&gt; +- @ 2 +- +C+ 1F1:4+16+@3::..+61+ 5+(79)</w:t>
      </w:r>
    </w:p>
    <w:p>
      <w:r>
        <w:t>4&gt;- .61!#?1"&gt;6G6++6 +9+:+61++-6+41+++C+ :8+61++.:-C1+CA6+64 B+C+5A34+AC519++-4:4+. 1+:@5+64@)+-B+6+3 @11+4++:+353:C1 ;)(7)())/&amp;&gt;)!H J(!0(&amp;7- (//''!#-+)!-6)'0(.C)+)H J(!00'-+)(-66)$&amp; $(-8 (//'66)#!' #!%H "0%!"(//%(7B+(//%=)</w:t>
      </w:r>
    </w:p>
    <w:p>
      <w:r>
        <w:t>$"# "$%&amp;#"!&amp;&amp;'</w:t>
      </w:r>
    </w:p>
    <w:p>
      <w:r>
        <w:t>+6++666+9@+++++ C49 @ .. C+C + 9 14+) 5:+- CC- 1+3- 5 .+. + C4+@6+95.:+.+1B++9; J((/9 (#7H8(//06)#0#H J((%(/&amp;H(&amp;%97'H(&amp;$9#(=)</w:t>
      </w:r>
    </w:p>
    <w:p>
      <w:r>
        <w:t>563- .61 4+ +.- 1 .-..!#?1"&gt;63.+1:.+.)5:+5 :4- ++ 6 5+ (7 +. ( - @+ +16+@ + 9+:+61++) $)</w:t>
      </w:r>
    </w:p>
    <w:p>
      <w:r>
        <w:t>85+(7+.!-.1++1+ +1+6311++5C:4)C+ A6++662+6-@.++8 -@+5+2 1++11-4DC+1.) #)</w:t>
      </w:r>
    </w:p>
    <w:p>
      <w:r>
        <w:t>4@+6.3-B.)</w:t>
      </w:r>
    </w:p>
    <w:p>
      <w:r>
        <w:t>+4+25A.+1++:+63 !% C.4+ !&amp;&amp;% +49- +9 1+++C 5 6 16.6G) .9B-6+@8 6..+6.6K61+B@50(1!&amp;&amp;%) 7)</w:t>
      </w:r>
    </w:p>
    <w:p>
      <w:r>
        <w:t>5+++:-.11LJ$&amp;&amp;) 1+2&gt;: -@+19;)%' =) MMMMM (*,</w:t>
      </w:r>
    </w:p>
    <w:p>
      <w:r>
        <w:t>*</w:t>
      </w:r>
    </w:p>
    <w:p>
      <w:r>
        <w:t>B-1E+49-+B.7.19!&amp;&amp;'6 *+,,,,,,.++4+19+4+:+ #.19!&amp;&amp;'++61++6+1+H 1.11LJ$&amp;&amp;) 2&gt;:H + @- C1.1 A + %! +4 + C.. +9 C..('B+!&amp;&amp;#;J 8('0)((&amp;=-6.D6D6. B @+ +4 +C++ 6 4 +9 C..- 6 4+ 1+3+69+H1.1++++@+- 1+C1F646+:1+H+ +D.+9C..-(&amp;&amp;&amp;($-64+664+ .+@ A ++ 5+ $! J) 6. D 6+3</w:t>
      </w:r>
    </w:p>
    <w:p>
      <w:r>
        <w:t>#"# "$%&amp;#"!&amp;&amp;' 6+ - +4@. 11 1F 64- +4 D B+ 2 54+H 11+@6.D2*+,,,,,,++@54+19+ 4+:+25CC+C..2) 8+.: 3&gt;.+-B:) 1+91+++C&lt; :CC+3 B+&lt;</w:t>
      </w:r>
    </w:p>
    <w:p>
      <w:r>
        <w:t>)+ 8+:+</w:t>
      </w:r>
    </w:p>
    <w:p>
      <w:r>
        <w:t>4+ 6.+&lt;</w:t>
      </w:r>
    </w:p>
    <w:p>
      <w:r>
        <w:t>)4F</w:t>
      </w:r>
    </w:p>
    <w:p>
      <w:r>
        <w:t>6+C1D..11+@.A6+)</w:t>
      </w:r>
    </w:p>
    <w:p>
      <w:r>
        <w:t>34-</w:t>
      </w:r>
    </w:p>
    <w:p>
      <w:r>
        <w:t>:CC+3&lt;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