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ATA/38/2007 vom 30. Januar 2007</w:t>
      </w:r>
    </w:p>
    <w:p>
      <w:r>
        <w:t>GE Cour de justice, 2007-01-30, DE</w:t>
      </w:r>
    </w:p>
    <w:p>
      <w:r>
        <w:rPr>
          <w:b/>
        </w:rPr>
        <w:t xml:space="preserve">Quelle: </w:t>
      </w:r>
      <w:r>
        <w:t>https://mcp.opencaselaw.ch/entscheid/ge_gerichte_ATA_38_2007</w:t>
      </w:r>
    </w:p>
    <w:p>
      <w:r>
        <w:t>FR: GE_GERICHTE ATA/38/2007 du 30 janvier 2007</w:t>
      </w:r>
    </w:p>
    <w:p>
      <w:r>
        <w:t>IT: GE_GERICHTE ATA/38/2007 del 30 gennaio 2007</w:t>
      </w:r>
    </w:p>
    <w:p>
      <w:pPr>
        <w:pStyle w:val="Heading2"/>
      </w:pPr>
      <w:r>
        <w:t>Regeste</w:t>
      </w:r>
    </w:p>
    <w:p>
      <w:r>
        <w:t>Résumé: Rectification de l'impôt d'un couple ayant hérité de terrains en Tunisie. Evaluation et prise en compte de la valeur de ces terrains dans l'impôt sur le revenu et sur la fortune. Situation fiscale d'un véhicule immatriculé au nom du recourant que ce dernier déclare posséder au nom de son frère, domicilié à l'étranger.</w:t>
      </w:r>
    </w:p>
    <w:p>
      <w:pPr>
        <w:pStyle w:val="Heading2"/>
      </w:pPr>
      <w:r>
        <w:t>Volltext</w:t>
      </w:r>
    </w:p>
    <w:p>
      <w:r>
        <w:t>!"#$$$$$$ % &amp;'&amp; %'</w:t>
      </w:r>
    </w:p>
    <w:p>
      <w:r>
        <w:t>&amp;%%&amp; %'''&amp;%' (')*+ !"#$$$$$$ % &amp;'&amp; %'</w:t>
      </w:r>
    </w:p>
    <w:p>
      <w:r>
        <w:t>!"#$ "!%&amp;'"!(() '</w:t>
      </w:r>
    </w:p>
    <w:p>
      <w:r>
        <w:t>#*</w:t>
      </w:r>
    </w:p>
    <w:p>
      <w:r>
        <w:t>+,+- ....../- 012"-33/44,-5 0-#%5,3#66&amp;* !*</w:t>
      </w:r>
    </w:p>
    <w:p>
      <w:r>
        <w:t>5- 7- #66%8 -33 ,-5 97*</w:t>
      </w:r>
    </w:p>
    <w:p>
      <w:r>
        <w:t>+* ......5-9:;!) -3?=*</w:t>
      </w:r>
    </w:p>
    <w:p>
      <w:r>
        <w:t>@ 50 ,-- 9 :; $( -3,-*</w:t>
      </w:r>
    </w:p>
    <w:p>
      <w:r>
        <w:t>--B- 5&gt;, -,-5 DE,&gt; :;## -8 F 778 = B- -8 ,---5 --8 B- -7-- 9- H 71 :; #6 55-3-03-B69,3 #''%/ &amp;(A4* '*</w:t>
      </w:r>
    </w:p>
    <w:p>
      <w:r>
        <w:t>#) ?- #666 !# 9,3 !((#8 50= ...... 5,-555,-,038=-9 ,9B50- 7--9?-7--7* #(*</w:t>
      </w:r>
    </w:p>
    <w:p>
      <w:r>
        <w:t>-33C,50&gt;-5-00- ,,58 -05F=- -53-,+,+-K</w:t>
      </w:r>
    </w:p>
    <w:p>
      <w:r>
        <w:t>-5--7-5 -50-,- -,,3--807--89 -1-,- 5D58 , H 0 - 7,&gt; - 3--,,3--7,--=8F57K</w:t>
      </w:r>
    </w:p>
    <w:p>
      <w:r>
        <w:t>-5101-33*</w:t>
      </w:r>
    </w:p>
    <w:p>
      <w:r>
        <w:t>80-89-550= ......B870-177- 9',-!((&amp;805-F=- -53B8--B 5 0 -338 00-8 ,3?C-507775#66$!((!* #%*</w:t>
      </w:r>
    </w:p>
    <w:p>
      <w:r>
        <w:t>5-- 5,- #6 5,3 !((&amp;8 -= 3 0--&gt;-*95--,5!(($ F 9- :;$(( 0 - /:;&amp;A( = F5-C5 0,,5--B - --8 00-55 -33 71 0 5&gt;8 9- 55 595 #66$ F :;!$ -1,:;A , 00-5- 3855,7J9-83-?=8,3--8*J 05-7-#66%80-8 -5G,- 50-1=5F508 ,,- -,0,-J0-1907-J* !(*</w:t>
      </w:r>
    </w:p>
    <w:p>
      <w:r>
        <w:t>&amp;9,3!((A8,--339-5 ,,--B , -5*-5-I&gt;-9-00 :;&amp;(( - -- :;)&amp;( ,59---* - 77-,- 7- 09- F 718 0- 01 F 9 ,0 5- @- F 1987059507- -338- 39-0-507,--,* !&amp;*</w:t>
      </w:r>
    </w:p>
    <w:p>
      <w:r>
        <w:t>+* ...... -- 0 9--&gt; 00-55 F 7- !((#8 9 - 9- D5 :;!$ * !$*</w:t>
      </w:r>
    </w:p>
    <w:p>
      <w:r>
        <w:t>5--#6?-!(()8,,--10-,,- 505050= ......*</w:t>
      </w:r>
    </w:p>
    <w:p>
      <w:r>
        <w:t>-0--0 48--B 80 01C*</w:t>
      </w:r>
    </w:p>
    <w:p>
      <w:r>
        <w:t>##5,3!((!87-,-B71 0--9,,D5-&gt;* -50- 0:;!A ,,-5071 !'9-!((&amp;8B-5--9 7--5F7180-BB50-3--57--1* -5-&gt;-00 B09--33 0&gt;-*</w:t>
      </w:r>
    </w:p>
    <w:p>
      <w:r>
        <w:t>3-?=7,-,3---,5F:;#( ,-,05=-#66'* !%*</w:t>
      </w:r>
    </w:p>
    <w:p>
      <w:r>
        <w:t>%O!(()850= ......?505 0 - #66%* !6*</w:t>
      </w:r>
    </w:p>
    <w:p>
      <w:r>
        <w:t>&amp;( O !(()8 9- 05- -3 0,-1 - 5 = 50= ...... 3557- -1, , , :;A -1,8,-3-*</w:t>
      </w:r>
    </w:p>
    <w:p>
      <w:r>
        <w:t>-- -00 *</w:t>
      </w:r>
    </w:p>
    <w:p>
      <w:r>
        <w:t>9-03?=-,0-71569- !((# --B , :;A( 5 F?&gt;* '% #*</w:t>
      </w:r>
    </w:p>
    <w:p>
      <w:r>
        <w:t>?5 ,0 - 9 ?--- ,058 93/*A) - --?---!!9,3#6$#</w:t>
      </w:r>
    </w:p>
    <w:p>
      <w:r>
        <w:t>!(AK*)&amp;*#-*-05,---9#! 0,3#6'A A#(4* !*</w:t>
      </w:r>
    </w:p>
    <w:p>
      <w:r>
        <w:t>=-7-#66%005-5, 55,-,03-92- -0,=-, 50-- 7 09* ,05 0 09- - -3 9- 3- 0- 059 F - 0 1&gt; 0--1* , B - 3-&gt;-7-/ ;#66)0*$!%KS* @8 -7--8!5*8T!((!8U!!"64* 05 0--0 ,- -*</w:t>
      </w:r>
    </w:p>
    <w:p>
      <w:r>
        <w:t>58 0- 55,-,03,-57-,5*</w:t>
      </w:r>
    </w:p>
    <w:p>
      <w:r>
        <w:t>08 -, F B 5 0 80-7-,5*</w:t>
      </w:r>
    </w:p>
    <w:p>
      <w:r>
        <w:t>97--5FD:;)( &gt; +* ......B,-9-71:;A *</w:t>
      </w:r>
    </w:p>
    <w:p>
      <w:r>
        <w:t>-7185#&amp;9,3!((!8-7- B - - 7-- 09- -338 0- 01F9,03-*</w:t>
      </w:r>
    </w:p>
    <w:p>
      <w:r>
        <w:t>##5,3!((!F &gt;+*R......8558= -8 G 3557- &gt;*</w:t>
      </w:r>
    </w:p>
    <w:p>
      <w:r>
        <w:t>890-18-350B 05 7-B-9 -1 D-77-,=-,,F:;!A &gt;05-587-,- ,-*</w:t>
      </w:r>
    </w:p>
    <w:p>
      <w:r>
        <w:t>#!"#$ "!%&amp;'"!(()</w:t>
      </w:r>
    </w:p>
    <w:p>
      <w:r>
        <w:t>08 0--0 ,55-,05=- #66'*</w:t>
      </w:r>
    </w:p>
    <w:p>
      <w:r>
        <w:t>5- 01 -3 ,---78 J5&gt;5 , - -75*</w:t>
      </w:r>
    </w:p>
    <w:p>
      <w:r>
        <w:t>7-B3-?=3-,3---55=- #66' - #66%*</w:t>
      </w:r>
    </w:p>
    <w:p>
      <w:r>
        <w:t>9D8 0- 0- 0 5,-- 0- :;)( *05V-,-505/* '% 4*</w:t>
      </w:r>
    </w:p>
    <w:p>
      <w:r>
        <w:t>5,,:;A((* ,-FD&gt; ,-K- -G5-37558#(((#$809-009- 5-B = -- 2+,9C805-8+*D5-+,8?&gt;8++*&gt; 8?&gt;005*</w:t>
      </w:r>
    </w:p>
    <w:p>
      <w:r>
        <w:t>#$"#$ "!%&amp;'"!(() ,-3,---72 5- ?-2</w:t>
      </w:r>
    </w:p>
    <w:p>
      <w:r>
        <w:t>+*I@B</w:t>
      </w:r>
    </w:p>
    <w:p>
      <w:r>
        <w:t>9- 05-2</w:t>
      </w:r>
    </w:p>
    <w:p>
      <w:r>
        <w:t>*9C</w:t>
      </w:r>
    </w:p>
    <w:p>
      <w:r>
        <w:t>0-7,G55,,-B5=0-*</w:t>
      </w:r>
    </w:p>
    <w:p>
      <w:r>
        <w:t>198</w:t>
      </w:r>
    </w:p>
    <w:p>
      <w:r>
        <w:t>&gt;77-12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