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ATA/386/2007 vom 7. August 2007</w:t>
      </w:r>
    </w:p>
    <w:p>
      <w:r>
        <w:t>GE Cour de justice, 2007-08-07, DE</w:t>
      </w:r>
    </w:p>
    <w:p>
      <w:r>
        <w:rPr>
          <w:b/>
        </w:rPr>
        <w:t xml:space="preserve">Quelle: </w:t>
      </w:r>
      <w:r>
        <w:t>https://mcp.opencaselaw.ch/entscheid/ge_gerichte_ATA_386_2007</w:t>
      </w:r>
    </w:p>
    <w:p>
      <w:r>
        <w:t>FR: GE_GERICHTE ATA/386/2007 du 7 août 2007</w:t>
      </w:r>
    </w:p>
    <w:p>
      <w:r>
        <w:t>IT: GE_GERICHTE ATA/386/2007 del 7 agosto 2007</w:t>
      </w:r>
    </w:p>
    <w:p>
      <w:pPr>
        <w:pStyle w:val="Heading2"/>
      </w:pPr>
      <w:r>
        <w:t>Volltext</w:t>
      </w:r>
    </w:p>
    <w:p>
      <w:r>
        <w:t>!"!#$%</w:t>
      </w:r>
    </w:p>
    <w:p>
      <w:r>
        <w:t>%"$! &amp;&amp;&amp;&amp;&amp;&amp;</w:t>
      </w:r>
    </w:p>
    <w:p>
      <w:r>
        <w:t>'( '')) ''' (*)</w:t>
      </w:r>
    </w:p>
    <w:p>
      <w:r>
        <w:t>!"# "$%%"!&amp;&amp;# ' $'</w:t>
      </w:r>
    </w:p>
    <w:p>
      <w:r>
        <w:t>()******+,******$-.&amp;+/))),******01' !'</w:t>
      </w:r>
    </w:p>
    <w:p>
      <w:r>
        <w:t>))23/)),1),)4,054 %4)!&amp;&amp;!' %'</w:t>
      </w:r>
    </w:p>
    <w:p>
      <w:r>
        <w:t>$. 6 !&amp;&amp;7+ 4 &amp;&amp;8$&amp;+ ) )) 4) 2 54 92),,)3,08(1 ' )+)3,,:13/))3,),'1/ ,92),,,)32)3/)2, ) /) 3, 3 4) /6) 4)1) 54;) 35 3,))!%?!&amp;&amp;7465 $$ 6 !&amp;&amp;7' ,9+13,, 0))34)) )3/)'</w:t>
      </w:r>
    </w:p>
    <w:p>
      <w:r>
        <w:t>, 33 ,6) 3 1 4) 920 2) )3)+('******,,92)4)))) :)/)34'4)@)9),)))9, 92)4)3)6)),A),))= +92)4) A)+/))24)3 @,3'//)4)A)+) 4)92)4)))' B'</w:t>
      </w:r>
    </w:p>
    <w:p>
      <w:r>
        <w:t>,))$!,/6!&amp;&amp;7+= ),3/)) ('******39)C/)+2),,D))+2:,) 3,,/43A)$&amp;E4)!&amp;&amp;#/' F'</w:t>
      </w:r>
    </w:p>
    <w:p>
      <w:r>
        <w:t>3, $! E4) !&amp;&amp;#+ (' ****** ,)) 35 )6 /)))A 0 /) 0 ,' /)3,6/034)/3,0G)3, 24 A)' ))) ))' ) 0 2) ,))9,+6)))/0,)5)6, /'</w:t>
      </w:r>
    </w:p>
    <w:p>
      <w:r>
        <w:t>-E4)!&amp;&amp;%+)4),3,/2)=)9)4) ,,E,3)/3!&amp;&amp;B',)))2)439,2) 46 E92 $F E4) !&amp;&amp;#' ) 2)A) 9) ) 4) ,, 38,$$E)!&amp;&amp;7+)4)@)= )/ 64)' 4) ,) 0 E $7 ? !&amp;&amp;7' 24) 3 ),))= !%?!&amp;&amp;7+2,,!&amp;&amp;7+) ,))AD39,2)+),*******))6) ) ,) ,)+ ,) )3 3 8 2 6H : ' 4) 4)//,,)+//+</w:t>
      </w:r>
    </w:p>
    <w:p>
      <w:r>
        <w:t>%"# "$%%"!&amp;&amp;# 3,6)+)39)24)3@,)) 2,)3/'4)334A)9 $.6!&amp;&amp;7+)))4,8)33,) )9) ,)31',,)))23/))46'(' ******,1)92)4)),))= +)) ,,403'</w:t>
      </w:r>
    </w:p>
    <w:p>
      <w:r>
        <w:t>24)33)6)),2:)4),)4/3 '2:,)4)=)4),,3'4) )2I3)1,,'</w:t>
      </w:r>
    </w:p>
    <w:p>
      <w:r>
        <w:t>)$7E4)!&amp;&amp;#+E1,,1,)A/,9 ,)AA)///392)2,)3,)) D,)33)4,)' 48+A/) 2)E))9),),))33)24D4) /3,' 7'</w:t>
      </w:r>
    </w:p>
    <w:p>
      <w:r>
        <w:t>3) ,, ) /3) 3 !A,4)!&amp;&amp;#'</w:t>
      </w:r>
    </w:p>
    <w:p>
      <w:r>
        <w:t>' )+))9,93/)4),,31, E92$FA,4)!&amp;&amp;#'</w:t>
      </w:r>
    </w:p>
    <w:p>
      <w:r>
        <w:t>6' 3,= 3,),9,))3)34) !%?!&amp;&amp;74),,,02),,33)//,'3)D,, 4D,02:3,)+)24),:3,),3))/3' )A))4),,46/A)02:3)),)1 3/)4)'</w:t>
      </w:r>
    </w:p>
    <w:p>
      <w:r>
        <w:t>))9,92)86))JK******J0******' AD4)A/,)4),/,1,0*******/)) 4) 3 ,/,1/' 3+ ) 3) :3))'))4)A)35),4)/)24) 3 @ ) 2/ ) ,3' ,+ ) 24) 3 2)) 9)=)' #'</w:t>
      </w:r>
    </w:p>
    <w:p>
      <w:r>
        <w:t>E1,,1,3),2AA)33);) 35 )))9094),/,1,'#/!&amp;&amp;#+)),, ,39('******4)9),!$3/6!&amp;&amp;7JK******J),0 ******' .'</w:t>
      </w:r>
    </w:p>
    <w:p>
      <w:r>
        <w:t>E1,,1,/,:),3,4)),)) 4),,'E1L))MA)34)E1,,1, L9L)4)%&amp;/!&amp;&amp;#('******:/ 9 ) ) ,) 36 ) /1, ) 3/))+)L)A)0L)-F8)AA!)A,,</w:t>
      </w:r>
    </w:p>
    <w:p>
      <w:r>
        <w:t>B"# "$%%"!&amp;&amp;# )))5$-,/6$-F.; =#B$'&amp;$&gt;$.6 !&amp;&amp;7' 4) , 0 ,49 ) 3,, /, L),,36)AL3)!B6!&amp;&amp;7'</w:t>
      </w:r>
    </w:p>
    <w:p>
      <w:r>
        <w:t>4),,)A),0('******K******))9L0 )'</w:t>
      </w:r>
    </w:p>
    <w:p>
      <w:r>
        <w:t>4) ,, ,, :,) 3 ())5 36) #/)!&amp;&amp;#' -'</w:t>
      </w:r>
    </w:p>
    <w:p>
      <w:r>
        <w:t>!! E) !&amp;&amp;#+ 4 ) /3) 3 L :A),/))4))L E1L))M'</w:t>
      </w:r>
    </w:p>
    <w:p>
      <w:r>
        <w:t>(' ****** 9) L 3,, 0 L) ))9, 9L) 4) ))3)+()******')1) 9 ) L4) 3 ) 3)9 // E1 ,,1, L )A/,'3)LE1L))M,,/) 3E1,,1,0('******9,,9L),)3)69L)) @:/3)3,6/' ') $'</w:t>
      </w:r>
    </w:p>
    <w:p>
      <w:r>
        <w:t>E, /3 ) 4 E))) /3,+ 46;'F7 )L1))E)))!!4/6$-B$</w:t>
      </w:r>
    </w:p>
    <w:p>
      <w:r>
        <w:t>!&amp;FN'7%'$)')3,/)))4$! 3/6$-.F F$&amp;&gt;' !'</w:t>
      </w:r>
    </w:p>
    <w:p>
      <w:r>
        <w:t>,6)33)5)9$.6!&amp;&amp;7+('****** ,)E3)3/)L,)/)3, 0!%?!&amp;&amp;7465$$6!&amp;&amp;7'+A) )4,8)/6)93/)),,), ))A L )A)+ 3,4 3 L) -F 8)AA ! + 9) 3 G ), L/3)/ L/' + ) L1) L )A)14H)3/)6)1)L,C /)/)+//3,4)L)$7),$A),! ' %'</w:t>
      </w:r>
    </w:p>
    <w:p>
      <w:r>
        <w:t>9),L354))+$.6 !&amp;&amp;7+('******4)),))3)3= !%?!&amp;&amp;7' B'</w:t>
      </w:r>
    </w:p>
    <w:p>
      <w:r>
        <w:t>=E)3+E1/)))A3L,E1/ 3,9L)/A,)))A)</w:t>
      </w:r>
    </w:p>
    <w:p>
      <w:r>
        <w:t>F"# "$%%"!&amp;&amp;# ) E13, 9L)L33) ),)+L):) 344L33,)))0,+)L33,))0 9L)4,E13,8)/:A),+) E13,L3,),9))+3))9) 804))51)); K$$-6$7%)4+ )'%N "%$%"!&amp;&amp;#$!E)!&amp;&amp;#&gt;' F'</w:t>
      </w:r>
    </w:p>
    <w:p>
      <w:r>
        <w:t>L35+E1L))M4 ,A)))4 : / 9 ) ),, 9 $. 6 !&amp;&amp;7+ ('****** L,)6)36L)A)0L)-F8)AA! +//))9,) '+3,LD3 ) 3)9+ 33)) L ,, A/, 0 + /) ),,:3,),/04/)0('******,1/'</w:t>
      </w:r>
    </w:p>
    <w:p>
      <w:r>
        <w:t>L/)E1L))ML3,, / L 9G 33A)+ ) 3 9 )6 ,3)L,)E13,'</w:t>
      </w:r>
    </w:p>
    <w:p>
      <w:r>
        <w:t>L)) ) 3/) L,6) 9L // O = :3,), ,)) !7 ? !&amp;&amp;7+ (' ****** ,) E /))), K******9L)L9),9!$3/6!&amp;&amp;7'+L4)//,,, ,= 3)9L)L3,,),,)1+) ), 40:3))0A)?,63/6!&amp;&amp;73'</w:t>
      </w:r>
    </w:p>
    <w:p>
      <w:r>
        <w:t>AA+4),3,)A),009)) @) AA)4/' 9 ) 3 3 G ) 9L )4))0)L4),3,6H: 3+)L4),/)'A)+)L4)L3 ), ,) 1 # E+ ) ,3, 4) ,, //)9, )E,); K$!%B-%+$$-$B-)'!+$$--B)' B6",A,&gt;'</w:t>
      </w:r>
    </w:p>
    <w:p>
      <w:r>
        <w:t>+ ,1, + ))6) ) K******,),)/))L,6)39('******L)3 )L4)L)4)0)3)//,03'</w:t>
      </w:r>
    </w:p>
    <w:p>
      <w:r>
        <w:t>,9+ )6 , / 9 A)) )A))0L:3)),)133)6',9$. 6!&amp;&amp;7+('******L,)3),0)4,8)/6)' A)9,4,8)4)) )// L)3)+)L3AA)3/34)) )6,' 7'</w:t>
      </w:r>
    </w:p>
    <w:p>
      <w:r>
        <w:t>))3G),L)3/) , /))/ L , ,))4 ,) 3,),'</w:t>
      </w:r>
    </w:p>
    <w:p>
      <w:r>
        <w:t>7"# "$%%"!&amp;&amp;# /E)/)/))//,1+= A))33,)) 14), A L),,' ) ) 3 )49 6) 3A),/))3L3/))'=L)6),) !F 4/6 !&amp;&amp;7 = 9L 3/) ) ) ,) ) 3 884)9),8AA )4+),/)))9, $!E4)!&amp;&amp;#99,L))3/) 3 L: )4), )4+ ) 3 9 ) ,) ), 3 LI3)1,,' #'</w:t>
      </w:r>
    </w:p>
    <w:p>
      <w:r>
        <w:t>LD 3 6 L) E))9+ ,// IKB&amp;&amp;' /)081;'.# &gt;' PPPPP + ') ' ,-. /!0 ,46)E,$!E4)!&amp;&amp;#3()****** ,)) 4) /6) 4)1) $! ,/6 !&amp;&amp;7 ) )3/))39)C/)N .%0 EN /081,//IKB&amp;&amp;' N ) 9+ A/,/ : ) .! )4 ) A,, )6 A,,$#E)!&amp;&amp;F;K =$#%'$$&amp;&gt;+3,G3G3, E 9) )4 )A)) 3 4 )6 A,,+ 3 4) /)5)36)N/,/))))9)+ /)A/D343)1/)N) )G,)6A,,+$&amp;&amp;&amp;$B+34)334) ,)9 : )) L) B! K' 3, G 3)5 3) + )49, // /D 34+ )4 G E) 0 L4)N //)93,G0()******+4)/6) 4)1)+0LAA)A,,0+3)A/)+0//)) 6))9L0()1,,' =),1&lt;('D85+3,)+(/I)+E1'</w:t>
      </w:r>
    </w:p>
    <w:p>
      <w:r>
        <w:t>#"# "$%%"!&amp;&amp;# /)6/)))A&lt; 1AA)5 E)E'')'&lt;</w:t>
      </w:r>
    </w:p>
    <w:p>
      <w:r>
        <w:t>'</w:t>
      </w:r>
    </w:p>
    <w:p>
      <w:r>
        <w:t>3,)&lt;</w:t>
      </w:r>
    </w:p>
    <w:p>
      <w:r>
        <w:t>K'D85</w:t>
      </w:r>
    </w:p>
    <w:p>
      <w:r>
        <w:t>3)A/G,,//)9,:3)' 54+</w:t>
      </w:r>
    </w:p>
    <w:p>
      <w:r>
        <w:t>1AA)5&lt;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