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ATA/382/2024 vom 18. März 2024</w:t>
      </w:r>
    </w:p>
    <w:p>
      <w:r>
        <w:t>GE Cour de justice, 2024-03-18, FR</w:t>
      </w:r>
    </w:p>
    <w:p>
      <w:r>
        <w:rPr>
          <w:b/>
        </w:rPr>
        <w:t xml:space="preserve">Quelle: </w:t>
      </w:r>
      <w:r>
        <w:t>https://mcp.opencaselaw.ch/entscheid/ge_gerichte_ATA_382_2024</w:t>
      </w:r>
    </w:p>
    <w:p>
      <w:r>
        <w:t>FR: GE_GERICHTE ATA/382/2024 du 18 mars 2024</w:t>
      </w:r>
    </w:p>
    <w:p>
      <w:r>
        <w:t>IT: GE_GERICHTE ATA/382/2024 del 18 marzo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w:t>
      </w:r>
    </w:p>
    <w:p>
      <w:r>
        <w:t>- 6/15 - A/2926/2023 art. 62 al. 1 let. a de la loi sur la procédure administrative du 12 septembre 1985 - LPA - E 5 10).</w:t>
      </w:r>
    </w:p>
    <w:p>
      <w:r>
        <w:rPr>
          <w:b/>
        </w:rPr>
        <w:t>E. 2</w:t>
      </w:r>
    </w:p>
    <w:p>
      <w:r>
        <w:t>Le recourant conclut préalablement à l’audition de témoins.</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rPr>
          <w:b/>
        </w:rPr>
        <w:t>E. 2.2</w:t>
      </w:r>
    </w:p>
    <w:p>
      <w:r>
        <w:t>En l’espèce, le dossier contient suffisamment d’explications sur la fondation et ses buts, et il sera vu plus loin que l’activité de celle-ci ne peut être comparée aux agissements reprochés au recourant. Il s’ensuit que l’audition de M______, président de la fondation, et de O______, présidente de l’association, n’est pas nécessaire et ne sera pas ordonnée.</w:t>
      </w:r>
    </w:p>
    <w:p>
      <w:r>
        <w:rPr>
          <w:b/>
        </w:rPr>
        <w:t>E. 3</w:t>
      </w:r>
    </w:p>
    <w:p>
      <w:r>
        <w:t>Le recourant conteste exploiter un salon de massage.</w:t>
      </w:r>
    </w:p>
    <w:p>
      <w:r>
        <w:rPr>
          <w:b/>
        </w:rPr>
        <w:t>E. 3.1</w:t>
      </w:r>
    </w:p>
    <w:p>
      <w:r>
        <w:t>La loi sur la prostitution du 17 décembre 2009 (LProst - I - 2.49) a pour principal objectif de permettre aux personnes qui se prostituent, c'est-à-dire se livrent à des actes sexuels ou d'ordre sexuel avec un nombre déterminé ou indéterminé de clients, moyennant rémunération (art. 2 al. 1 LProst), d'exercer leur activité dans des conditions aussi dignes que possible (art. 1 let. a LProst). Selon la jurisprudence, le but poursuivi par la LProst ne se confine pas à la prévention d'infractions pénales. Elle tend aussi à favoriser l'exercice conforme au droit de l'activité de prostitution dans son ensemble, ainsi qu'une gestion correcte et transparente des établissements publics actifs dans ce domaine à risque. Elle vise également le but d’intérêt public légitime de protection des personnes exerçant la prostitution contre l’exploitation et l’usure (ATA/443/2023 du 26 avril 2023 consid. 4.3 ; ATA/1373/2017 du 10 octobre 2017 et les arrêts cités).</w:t>
      </w:r>
    </w:p>
    <w:p>
      <w:r>
        <w:rPr>
          <w:b/>
        </w:rPr>
        <w:t>E. 3.2</w:t>
      </w:r>
    </w:p>
    <w:p>
      <w:r>
        <w:t>Selon l'art. 8 LProst, la prostitution de salon est celle qui s'exerce dans des lieux de rencontre soustraits à la vue du public (al. 1), quels que soient ces lieux (al. 2). Le local utilisé par une personne qui s'y prostitue seule, sans recourir à des tiers, n'est toutefois pas qualifié de salon au sens de la loi (al. 3). La loi ne pose pas d'exigences quant au nombre d'utilisatrices, au nombre de pièces et au type de l'appartement. Selon le message du Conseil d'État du 10 mars 2009 à l'appui de la loi (alors projet de loi PL 10447), le terme « salon » doit être interprété de façon très large. Il fait référence à tous les endroits soustraits à la vue du public où des personnes exercent la prostitution (appartements, studios, saunas, fitness,</w:t>
      </w:r>
    </w:p>
    <w:p>
      <w:r>
        <w:t>- 7/15 - A/2926/2023 bains turcs, caravanes, etc.) (p. 21). Selon le rapport de la commission judiciaire et de la police du Grand Conseil du 17 novembre 2009 chargée d'examiner le projet de loi, l'amendement de l'art. 8 al. 3 LProst a été adopté à l'unanimité moins une abstention, suite à une discussion sur l'opportunité de préciser le type de local, la location ou la copropriété, et des remarques sur les précisions éventuelles quant au nombre de pièces et au nombre d'utilisatrices ou encore des utilisateurs, qui s'est achevée par le constat « qu'à vouloir apporter trop de précisions, juridiques ou géographiques, cet article deviendrait problématique » (rapport de la commission, p. 36). L'art. 8 al. 3 LProst sera adopté avec le reste de la loi par le Grand Conseil à l'unanimité des votants le 17 décembre 2009. La chambre de céans a jugé en 2020 que l’organisation, sous la direction et la responsabilité d’une personne, d’une activité uniforme de mise à disposition de lieux de prostitution, avec une permanence pour les clients et une plate-forme de services (lessive, accessoires) desservant les locataires de plusieurs chambres dans des appartements distincts, ainsi qu’un site unique de promotion établit que cette dernière exploitait bien une entreprise – au sens de l’art. 8 LProst – unique et ne sous-louait pas séparément, comme elle le soutient, des appartements privés (ATA/1100/2020 du 3 novembre 2020 consid. 4b).</w:t>
      </w:r>
    </w:p>
    <w:p>
      <w:r>
        <w:rPr>
          <w:b/>
        </w:rPr>
        <w:t>E. 3.3</w:t>
      </w:r>
    </w:p>
    <w:p>
      <w:r>
        <w:t>La personne responsable au sens du projet de loi est la personne physique qui met à disposition de tiers des locaux destinés à l'exploitation d'un salon, qu'elle soit locataire, sous-locataire, usufruitière, propriétaire ou copropriétaire. La plupart du temps, c'est la personne qui exploite le salon et c'est à elle qu'incombe la responsabilité de remplir les exigences en matière d'annonce (rapport du Conseil d'État, cité, p. 22).</w:t>
      </w:r>
    </w:p>
    <w:p>
      <w:r>
        <w:rPr>
          <w:b/>
        </w:rPr>
        <w:t>E. 3.4</w:t>
      </w:r>
    </w:p>
    <w:p>
      <w:r>
        <w:t>Dans un précédent de 2012, la chambre administrative a jugé qu'en partageant un local qu'elle louait avec au moins une autre prostituée contre versement d'une participation au loyer, la justiciable était bien responsable d'un salon au sens de l'art. 8 LProst, aucun lien de subordination n'étant par ailleurs requis (ATA/14/2012 du 10 janvier 2012 consid. 5).</w:t>
      </w:r>
    </w:p>
    <w:p>
      <w:r>
        <w:rPr>
          <w:b/>
        </w:rPr>
        <w:t>E. 3.5</w:t>
      </w:r>
    </w:p>
    <w:p>
      <w:r>
        <w:t>Toute personne physique qui, en tant que locataire ou sous-locataire exploite un salon et met à disposition de tiers des locaux affectés à l'exercice de la prostitution doit s'annoncer, préalablement et par écrit, aux autorités compétentes en indiquant le nombre et l'identité des personnes qui y exercent la prostitution (art. 9 al. 1 LProst). La personne qui effectue l'annonce est considérée comme personne responsable au sens de la LProst (art. 9 al. 4 LProst).</w:t>
      </w:r>
    </w:p>
    <w:p>
      <w:r>
        <w:rPr>
          <w:b/>
        </w:rPr>
        <w:t>E. 3.6</w:t>
      </w:r>
    </w:p>
    <w:p>
      <w:r>
        <w:t>Selon l'art. 10 LProst, la personne responsable d'un salon doit, au nombre des conditions personnelles à remplir, offrir, par ses antécédents et son comportement, toute garantie d'honorabilité et de solvabilité concernant la sphère d'activité envisagée (let. c), être au bénéfice d’un préavis favorable du département du territoire confirmant que les locaux utilisés peuvent être affectés à une activité commerciales (let. d), ne pas avoir été responsable au cours de dix dernières années</w:t>
      </w:r>
    </w:p>
    <w:p>
      <w:r>
        <w:t>- 8/15 - A/2926/2023 d’un salon ou d’une agence d’escorte ayant fait l’objet d’une fermeture ou d’une interdiction d’exploiter (let. e).</w:t>
      </w:r>
    </w:p>
    <w:p>
      <w:r>
        <w:rPr>
          <w:b/>
        </w:rPr>
        <w:t>E. 3.7</w:t>
      </w:r>
    </w:p>
    <w:p>
      <w:r>
        <w:t>L'art. 11 LProst prévoit que la personne responsable d'un salon est tenue de communiquer immédiatement aux autorités compétentes tout changement des personnes exerçant la prostitution et toute modification des conditions personnelles intervenues depuis l'annonce initiale.</w:t>
      </w:r>
    </w:p>
    <w:p>
      <w:r>
        <w:rPr>
          <w:b/>
        </w:rPr>
        <w:t>E. 3.8</w:t>
      </w:r>
    </w:p>
    <w:p>
      <w:r>
        <w:t>Selon l’art. 12 LProst, la personne responsable d'un salon a notamment pour obligations : (a) de tenir constamment à jour et en tout temps à disposition de la police, à l'intérieur du salon, un registre mentionnant l'identité, le domicile, le type d'autorisation de séjour et/ou de travail et sa validité, les dates d'arrivée et de départ des personnes exerçant la prostitution dans le salon ainsi que les prestations qui leur sont fournies et les montants demandés en contrepartie. Pour ces derniers, une quittance détaillée, datée et contresignée par les deux parties leur sera remise, dont une copie devra également être en tout temps à disposition de la police à l'intérieur du salon ; (b) de s'assurer qu'elles ne contreviennent pas à la législation, notamment celle relative au séjour et au travail des étrangers, et qu'aucune personne mineure n'exerce la prostitution dans le salon ; (c) d'y empêcher toute atteinte à l'ordre public, notamment à la tranquillité, à la santé, à la salubrité et à la sécurité publiques ; (d) de contrôler que les conditions d'exercice de la prostitution y sont conformes à la législation, en particulier qu'il n'est pas porté atteinte à la liberté d'action des personnes qui se prostituent, que celles-ci ne sont pas victimes de la traite d'êtres humains, de menaces, de violences, de pressions ou d'usure, ou que l'on ne profite pas de leur détresse ou de leur dépendance pour les déterminer à se livrer à un acte sexuel ou d'ordre sexuel ; (e) d'autoriser l'accès des collaborateurs des services chargés de la santé publique afin de leur permettre de procéder aux contrôles et activités de prévention relevant de leur compétence ; (f) d'intervenir et d'alerter les autorités compétentes si elle constate des infractions dans le cadre des obligations qui lui incombent en vertu des lettres a à e ; (g) d'exploiter de manière personnelle et effective son salon, de désigner en cas d'absence un remplaçant compétent et instruit de ses devoirs dont elle répond, et d'être facilement atteignable par les autorités compétentes; le prête-nom est strictement interdit.</w:t>
      </w:r>
    </w:p>
    <w:p>
      <w:r>
        <w:rPr>
          <w:b/>
        </w:rPr>
        <w:t>E. 3.9</w:t>
      </w:r>
    </w:p>
    <w:p>
      <w:r>
        <w:t>En l’espèce, le recourant conteste dans son recours tout lien avec les appartements nos 5 (rue E______ ______, 5e), 6 (rue E______, 4e), 10 (rue H______ ______), 11 (rue I______ ______) et 12 (route J______ ______). Dans sa réplique, il reproche à l’autorité intimée de ne fournir aucune information sur les liens qu’il aurait ou aurait eus avec les appartements n° 5, 6, 7 (rue E______) et 10 (rue H______). Le département a expliqué que les adresses qui lui étaient imputées avaient été recueillies dans le cadre de demandes d’autorisations de courte durée à l’appui desquelles des travailleuses du sexe avaient mentionné ces adresses comme étant leurs lieux de travail, ou à l’occasion de contrôles effectués à la suite de publications de petites annonces érotiques postées sur internet.</w:t>
      </w:r>
    </w:p>
    <w:p>
      <w:r>
        <w:t>- 9/15 - A/2926/2023 Le rapport de police du 28 mars 2023 indique pour chaque appartement la source des informations : système d’information centrale pour la migration (ci-après : SYMIC) pour les appartements nos 1, 2, 5, 6, 7, 8, 9, 10 et 11 ; mise en cause du recourants dans une procédure pénale pour les appartements nos 3, 4 et 12 ; informations de la régie pour l’appartement n° 2 ; annonces du recourant pour les appartements nos 2, 9 et 11 ; informations fournies à la BPTI par des travailleuses du sexe pour les appartements nos 12 et 13. Le rapport de police du 20 février 2023 indique que Q______ avait exercé la prostitution de manière illicite, soit sans titre de séjour, à la route R______ ______. Auparavant, elle avait occupé deux autres appartements, rue D______ et rue C______, qui lui avaient été mis à disposition via le numéro de téléphone du recourant. Le recourant a admis lors de son audition du 3 février 2023 à la police avoir loué ces deux appartements à Q______. Le recourant a admis à la police poster des offres de location dans la partie destinée aux professionnels de la prostitution du site internet U______. Il a ajouté par la suite qu’il publiait également des offres dans les parties non professionnelles, sans toutefois le documenter. Il a également admis devant la police louer un appartement à une prostituée, mais l’a contesté dans la procédure administrative. Il a admis dans ses écritures qu’il était propriétaire de l’appartement n° 14 (______, rue B ______) et locataire des appartements nos 3 (rue C______ ______), 8 (rue F______ ______), 9 (rue G______ ______) et 13 (rue K______ ______) et qu’il n’était plus locataire ou sous-locataire des appartements nos 1 (______, rue B ______), 4 (rue D______ ______) et 7 (rue E______ ______ 3e). Il a ajouté qu’il n’était ni propriétaire ni locataire des autres appartements désignés par le DIN et n’avait aucun lien avec eux. Il a par ailleurs indiqué à la police le 3 février 2023 qu’il a également disposé de l’appartement n° 4 (rue D______ ______). Il a annoncé ou mentionné les appartements nos 2, 9 et 11. Il ressort enfin de sa correspondance qu’il a proposé par WhatsApp les appartements nos 3 (rue C______ ______), 4 (rue D______ ______), 5, 6 ou 7 (rue E______ ______) et 10 (rue H______ ______). Il sera encore observé que le recourant, après avoir dans un premier temps admis à la police qu’il louait des appartements, a rapidement cessé de collaborer et s’est notamment abstenu de fournir les éléments dont il disposait sur les baux conclus, les loyers payés et ceux encaissés ainsi que l’identité de ses locataires, de sorte qu’il ne saurait faire grief à l’intimé d’avoir établi les faits sur les seuls éléments dont il disposait. Le recourant ne saurait en outre soutenir sérieusement qu’il a cherché en vain à apporter la preuve de l’inexistence de baux en faisant valoir dans sa réplique du 27 décembre 2023 un courrier adressé à des régies le 14 décembre 2023. L’intimé a ainsi établi à satisfaction de droit que le recourant dispose ou a disposé des appartements nos 1, 2, 3, 4, 7, 8, 9, 10, 11, 13 et 14.</w:t>
      </w:r>
    </w:p>
    <w:p>
      <w:r>
        <w:t>- 10/15 - A/2926/2023 Pour les appartements nos 5, 6 et 12 en revanche, les références au SYMIC ou aux déclarations de travailleuses du sexe non documentées à la procédure ne suffisent pas pour établir une maîtrise présente ou passée du recourant. L’exploitation de salons de prostitution ne peut ainsi lui être imputée pour ces logements, et le recours sera partiellement admis sur ce point. Le recourant affirme qu’il ignorait ce que les locataires faisaient dans les appartements. Il ne peut être suivi. Il a admis avoir publié des offres sur des sites spécialisés destinés aux travailleurs du sexe, ou encore par le bouche à oreille. Il a admis avoir loué deux appartements à Q______, qui s’y était prostituée. Il a exploité plusieurs salons de massage et est professionnellement engagé dans l’économie des prestations sexuelles depuis des années. Les échanges de messages au sujet des « filles » se succédant dans les appartements, retranscrits avec le rapport de police et mentionnés par l’intimé, laissent peu de doute sur la destination des locations et la connaissance qu’il avait de l’activité qui y serait déployée. Dans un message WHATSAPP du 17 janvier 2022, une locataire lui écrit : « A______, mais il n’y a pas de numéro sur la porte comment puis-je recevoir les gens ». Le 4 février 2022, il écrit à une locataire : « Salut ça va ? J’ai une fille qui me demande pour lundi de la place. Je dois savoir si tu as besoin de l’appartement une semaine supplémentaire ». Le 5 février 2022, une locataire lui dit : « je resterai une semaine, puis je reviendrai... ». Le 7 février 2022, il indique à une locataire : « Je mange en face. Je viens dans 4 min. Si tu es occupée tu me donneras discrètement ». Il fait valoir qu’il mettait ses appartements en location au même titre que les offres paraissant sur le site S______. Il met toutefois lui-même en avant l’offre sinon pléthorique du moins abondante de ce type de sites tournés vers les touristes, de sorte qu’une offre similaire de sa part à cette même clientèle, à des tarifs comparables, n’apparaît pas de prime abord assurée du succès compte tenu de la concurrence. L’allégation qu’il loue ses appartements à des locataires ordinaires n’apparaît ainsi guère crédible. C’est ainsi à bon droit que l’intimé a retenu que le recourant louait ses appartements à des prostituées.</w:t>
      </w:r>
    </w:p>
    <w:p>
      <w:r>
        <w:rPr>
          <w:b/>
        </w:rPr>
        <w:t>E. 3.10</w:t>
      </w:r>
    </w:p>
    <w:p>
      <w:r>
        <w:t>Le recourant conteste avoir exploité un salon éclaté. Il admet que l’exploitation de plusieurs appartements puisse constituer un salon de massage éclaté. Il fait toutefois valoir qu’il s’est limité à une relation de bail et n’a apporté ni l’aide ni l’assistance – services administratifs, réservations de clients, de téléphone, de sites internet, de publicité, etc. – caractéristiques du salon éclaté. Il perd de vue que le simple fait de mettre à disposition de travailleuses du sexe des appartements constitue pour celles-ci une aide précieuse. Il rappelle lui-même que le marché des lieux de prostitution est tendu et déplore que la pratique restrictive du DIN pourrait encore l’assécher davantage. À la raréfaction des lieux de prostitution s’ajoute le fait que les locataires viennent le plus souvent de l’étranger</w:t>
      </w:r>
    </w:p>
    <w:p>
      <w:r>
        <w:t>- 11/15 - A/2926/2023 pour travailler à Genève durant de courtes périodes, si bien qu’elles doivent à chaque fois trouver rapidement un lieu pour exercer. La mise à disposition d’un choix d’appartements par un professionnel connaissant le milieu de la prostitution constitue ainsi indubitablement une aide apportée aux travailleuses du sexe. Les contacts entre collègues du milieu, qui peuvent correspondre au bouche à oreille évoqué par le recourant, facilitent encore l’accès aux logements. La gestion simultanée de séjours de courte durée dans différents appartements par une personne relève d’une gestion professionnelle et centralisée de lieux éclatés. L’examen de sa correspondance WhatsApp avec ses locataires montre, durant une période assez courte allant du 19 décembre 2021 au 12 février 2022 une intense activité d’organisation et de répartition des appartements entre différentes candidates qui ressortit indubitablement à la gestion d’un salon éclaté. Le recourant invoque en vain le cas des prostituées exerçant à leur domicile. Comme le relève l’intimé, ses locataires ne sont que de passage pour de brèves durées et dans le but de se prostituer, de sorte qu’elles n’établissent pas leur domicile à Genève mais le conservent au lieu de leur provenance, soit du centre de leurs intérêts. C’est ainsi de manière conforme au droit que le DIN a retenu que la mise à disposition par le recourant, dans les circonstances d’espèce, de nombreux appartements à un nombre indéterminé de prostituées pour des durées variables mais le plus souvent brèves, correspond à l’exploitation d’un salon de massage éclaté. C’est, de même, de manière conforme à la loi, que l’intimé a retenu que le recourant n’avait pas annoncé l’exploitation du salon éclaté, en violation de l’art. 9 al. 1 LProst, et avait omis de tenir à jour le registre des travailleuses exerçant dans son salon, en violation de l’art. 12 let. a LProst.</w:t>
      </w:r>
    </w:p>
    <w:p>
      <w:r>
        <w:rPr>
          <w:b/>
        </w:rPr>
        <w:t>E. 3.11</w:t>
      </w:r>
    </w:p>
    <w:p>
      <w:r>
        <w:t>Le recourant se plaint d’une inégalité de traitement avec P______ et la fondation, que le DIN n’assujettirait pas à la procédure de déclaration alors qu’elles conduiraient exactement la même activité que lui. La comparaison ne résiste pas à l’examen. Il ressort du registre du commerce que la fondation a pour but de soutenir, contribuer et développer des projets et des activités qui favorisent l’autonomie et les droits des travailleurs du sexe. À cette fin, elle met à disposition et assure la gestion de lieux de vie et de travail à prix équitable pour des travailleurs du sexe, notamment de l’immeuble rue V______ ______ dédié à l’activité de la fondation ; les bénéfices, le rendement et le produit net de la location seront affectés intégralement à la poursuite du but ; la fondation n’a aucun but lucratif. Par comparaison le recourant conduit une activité économique commerciale à but strictement lucratif. Il affirme louer ses appartements CHF 100.- la journée environ, ce qui correspond à un loyer de CHF 3'000.- par mois environ pour un studio, lequel loyer ne saurait être qualifié de philanthropique.</w:t>
      </w:r>
    </w:p>
    <w:p>
      <w:r>
        <w:t>- 12/15 - A/2926/2023 Les activités étant nettement différentes, le grief de la violation du principe d’égalité de traitement n’est pas fondée et il tombe à faux.</w:t>
      </w:r>
    </w:p>
    <w:p>
      <w:r>
        <w:rPr>
          <w:b/>
        </w:rPr>
        <w:t>E. 4</w:t>
      </w:r>
    </w:p>
    <w:p>
      <w:r>
        <w:t>Reste encore à examiner si les mesures et sanctions infligées au recourant respectent le principe de la proportionnalité.</w:t>
      </w:r>
    </w:p>
    <w:p>
      <w:r>
        <w:rPr>
          <w:b/>
        </w:rPr>
        <w:t>E. 4.1</w:t>
      </w:r>
    </w:p>
    <w:p>
      <w:r>
        <w:t>L’art. 14 LProst a trait aux mesures et sanctions administratives dont peut faire l’objet la personne responsable d’un salon (al. 1) qui n’a pas rempli son obligation d’annonce en vertu de l’art. 9 LProst (let. a), ne remplit pas ou plus les conditions personnelles de l’art. 10 LProst (let. b), n’a pas procédé aux communications qui lui incombent en vertu de l’art. 11 LProst (let. c) ou n’a pas respecté les obligations que lui impose l’art. 12 LProst (let. d). L’autorité compétente prononce, selon la gravité ou la réitération de l’infraction (al. 2) l’avertissement (let. a), la fermeture temporaire du salon, pour une durée de un à six mois et l’interdiction d’exploiter tout autre salon, pour une durée analogue (let. b) ou la fermeture définitive du salon et l’interdiction d’exploiter tout autre salon pour une durée de dix ans (let. c). La fermeture, temporaire ou définitive, est conçue davantage comme une mesure administrative, destinée à protéger l’ordre public et la liberté d’action des personnes qui se prostituent que comme une sanction. Pour être efficace, une telle mesure doit être accompagnée d’une véritable sanction administrative consistant en une interdiction d’exploiter tout autre salon afin d’empêcher la personne concernée de poursuivre, ou reprendre, l’exploitation d’un autre établissement quelques rues plus loin (MGC 2008-2009/VII A 8669).</w:t>
      </w:r>
    </w:p>
    <w:p>
      <w:r>
        <w:rPr>
          <w:b/>
        </w:rPr>
        <w:t>E. 4.2</w:t>
      </w:r>
    </w:p>
    <w:p>
      <w:r>
        <w:t>Indépendamment du prononcé des mesures et sanctions administratives, l'autorité compétente peut infliger une amende administrative de CHF 100.- à CHF 60'000.- à toute personne ayant enfreint les prescriptions de la loi ou ses dispositions d'exécution (art. 25 al. 1 LProst). Les amendes administratives prévues par la législation cantonale sont de nature pénale. Leur quotité doit ainsi être fixée en tenant compte des principes généraux régissant le droit pénal (ATA/991/2016 du 22 novembre 2016 consid. 6a ; ATA/810/2016 du 27 septembre 2016 consid. 4a et la référence citée). En vertu de l'art. 1 al. 1 let. a de la loi pénale genevoise du 17 novembre 2006 (LPG - E 4 05), les dispositions de la partie générale du Code pénal suisse du 21 décembre 1937 (CP - RS 311.0) s'appliquent à titre de droit cantonal supplétif, ce qui vaut également en droit administratif sous réserve de celles qui concernent exclusivement le juge pénal (notamment les art. 34 ss, 42 ss, 56 ss, 74 ss, 106 al. 1 et 3 et 107 CP). Il est ainsi nécessaire que le contrevenant ait commis une faute, fût-ce sous la forme d'une simple négligence. L'administration doit faire preuve de sévérité afin d'assurer le respect de la loi et jouit d'un large pouvoir d'appréciation pour infliger une amende. La juridiction de céans ne la censure qu'en cas d'excès. Enfin, l'amende doit respecter le principe de la proportionnalité (art. 36 al. 3 Cst. ; ATA/991/2016 précité consid. 6a).</w:t>
      </w:r>
    </w:p>
    <w:p>
      <w:r>
        <w:t>- 13/15 - A/2926/2023</w:t>
      </w:r>
    </w:p>
    <w:p>
      <w:r>
        <w:rPr>
          <w:b/>
        </w:rPr>
        <w:t>E. 4.3</w:t>
      </w:r>
    </w:p>
    <w:p>
      <w:r>
        <w:t>Dans sa jurisprudence, la chambre de céans a confirmé la fermeture définitive d'un salon de massages pour défaut de préavis exigé par la loi (ATA/568/2023 du 30 mai 2023). En outre, la chambre de céans a également connu plusieurs dossiers dans lesquels le département a ordonné des fermetures définitives avec une interdiction d'exploiter durant dix ans. Les recours contre ces décisions ont tous été rejetés (ATA/934/2023 du 25 août 2023 ; ATA/791/2023 du 18 juillet 2023 ; ATA/443/2023 du 26 avril 2023 ; ATA/477/2022 du 4 mai 2022 ; ATA/1100/2020 du 3 novembre 2020 ; ATA/1373/2017 du 10 octobre 2017). Dans un arrêt récent, la chambre de céans a jugé proportionné l'ordre de fermeture, ainsi que l'interdiction d'exploiter pendant une durée de dix ans infligés à un justiciable qui, alors qu’il connaissait parfaitement la réglementation applicable, avait tenté de cacher l’exploitation de sept appartements à des fins de prostitution, n’avait pas communiqué cette situation spontanément au département, n’avait pas signalé le nom des personnes exerçant la prostitution dans les sept appartements et n’avait pas sollicité le changement d’affectation des locaux d’habitation. Il en avait, régulièrement, retiré des revenus de plusieurs milliers de francs par mois. La faute du recourant était grave et les mesures le privaient uniquement de l'exercice d'une activité économique dans le domaine de la prostitution. Compte tenu de la gravité des infractions à la LProst, le montant de l’amende, de CHF 1'000.-, qui se situait au bas de la « fourchette » prévue par l'art. 25 al. 1 LProst, ne prêtait pas le flanc à la critique et apparaissait même clément (ATA/83/2024 du 23 janvier 2024 consid. 3)</w:t>
      </w:r>
    </w:p>
    <w:p>
      <w:r>
        <w:rPr>
          <w:b/>
        </w:rPr>
        <w:t>E. 4.4</w:t>
      </w:r>
    </w:p>
    <w:p>
      <w:r>
        <w:t>En l’espèce, le recourant se plaint tout d’abord de la violation de son droit d’être entendu. Il n’avait pas pu s’exprimer avant que le refus d’autoriser l’ouverture du salon de massage « L______ » lui soit notifié. Il ne peut être suivi. L’intimé a fondé sa décision sur le fait que les infractions à la LProst (défaut d’annonce défaut de tenue du registre) et son absence de collaboration mettaient en cause son honorabilité. L’attention du recourant avait été attirée sur ces griefs durant l’instruction. C’était même dans le cadre de l’instruction de sa demande d’ouverture du salon que la police lui avait posé des questions sur les appartements. Il ne pouvait donc ignorer que la reconnaissance des infractions et de son défaut de coopération pouvait avoir pour conséquence de le priver de l’honorabilité requise par la loi (art. 10 let. c LProst). Il est ainsi irrelevant qu’il aurait par ailleurs parfaitement collaboré pour l’ouverture du salon. Le recourant ne pouvait donc ignorer qu’il risquait de se voir refuser l’ouverture du salon « L______ ». En toute hypothèse, si une violation de son droit d’être entendu devait être retenue, elle aurait été réparée devant la chambre de céans, qui dispose d’un plein pouvoir d’examen. Le grief sera écarté.</w:t>
      </w:r>
    </w:p>
    <w:p>
      <w:r>
        <w:rPr>
          <w:b/>
        </w:rPr>
        <w:t>E. 4.5</w:t>
      </w:r>
    </w:p>
    <w:p>
      <w:r>
        <w:t>Le recourant se plaint que la procédure pénale en cours – qui pourrait être en relation avec une infraction à la législation sur les étrangers commise par la mise à</w:t>
      </w:r>
    </w:p>
    <w:p>
      <w:r>
        <w:t>- 14/15 - A/2926/2023 disposition des deux appartements à Q______, et dont le recourant affirme n’avoir aucune nouvelle – aurait été prise en compte au titre d’une possible condamnation pénale pour lui dénier son honorabilité. Les soupçons consistants de commission d’infractions pénales peuvent suffire à priver de l’honorabilité. Cela étant, la question des effets de la procédure pénale en cours pourra souffrir de rester indécise en l’espèce, dès lors que les violations de la LProst et la collaboration médiocre du recourant dans le cas des appartements, soit son comportement, suffisent pour lui dénier de manière générale son honorabilité au sens de la LProst. Le grief sera écarté.</w:t>
      </w:r>
    </w:p>
    <w:p>
      <w:r>
        <w:rPr>
          <w:b/>
        </w:rPr>
        <w:t>E. 4.6</w:t>
      </w:r>
    </w:p>
    <w:p>
      <w:r>
        <w:t>Le recourant se plaint enfin de la restriction apportée par les sanctions à son activité économique. Le reproche d’exploiter sans annonce et l’interdiction d’exploiter à des fins de prostitution seront restreints aux onze appartements dont il est établi que le recourant a ou avait la maîtrise. Ceci étant précisé, les sanctions prononcées demeurent clémentes compte tenu de la faute du recourant, qui apparaît lourde, et d’un antécédent prononcé en 2021 sous la forme d’un avertissement en raison de la présence de deux prostituées dépourvues de titre de séjour dans l’un de ses salons. Elles ne privent celui-ci que de la possibilité d’exploiter à des fins prostitutionnelles les appartements dont il a la maîtrise, mais ne l’empêchent pas de les louer à des fins d’habitation. Elles ne lui interdisent pas toute activité d’exploitation pour une durée déterminée. Elles ne portent ainsi qu’une atteinte proportionnée à sa liberté économique, nécessitée par les objectifs d’intérêt public de la LProst. L’amende de CHF 1'000.- se trouve au bas de la fourchette et est clémente. Les mesures et sanctions infligées au recourant respectent donc le principe de la proportionnalité, de sorte que l'autorité intimée n'a pas violé la loi ni abusé de son pouvoir d'appréciation. Le recours sera partiellement admis et l’interdiction d’exploiter les appartements nos 5, 6 et 12 comme lieux de prostitution annulée.</w:t>
      </w:r>
    </w:p>
    <w:p>
      <w:r>
        <w:rPr>
          <w:b/>
        </w:rPr>
        <w:t>E. 5</w:t>
      </w:r>
    </w:p>
    <w:p>
      <w:r>
        <w:t>Vu l’admission très partielle du recours, un émolument réduit de CHF 400.- sera mis à la charge du recourant et une indemnité de procédure réduite de CHF 250.-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